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B99" w:rsidRPr="00BD5A59" w:rsidRDefault="005B5B99" w:rsidP="005B5B99">
      <w:pPr>
        <w:spacing w:before="100" w:beforeAutospacing="1" w:after="100" w:afterAutospacing="1" w:line="240" w:lineRule="auto"/>
        <w:jc w:val="center"/>
        <w:rPr>
          <w:rFonts w:ascii="Arial Narrow" w:hAnsi="Arial Narrow" w:cs="Arial"/>
          <w:b/>
          <w:color w:val="000000" w:themeColor="text1"/>
          <w:sz w:val="28"/>
          <w:szCs w:val="28"/>
          <w:u w:val="single"/>
          <w:lang w:val="es-ES" w:eastAsia="es-ES"/>
        </w:rPr>
      </w:pPr>
      <w:bookmarkStart w:id="0" w:name="_GoBack"/>
      <w:bookmarkEnd w:id="0"/>
      <w:r>
        <w:rPr>
          <w:rFonts w:ascii="Arial Narrow" w:hAnsi="Arial Narrow" w:cs="Arial"/>
          <w:b/>
          <w:color w:val="000000" w:themeColor="text1"/>
          <w:sz w:val="28"/>
          <w:szCs w:val="28"/>
          <w:u w:val="single"/>
          <w:lang w:val="es-ES" w:eastAsia="es-ES"/>
        </w:rPr>
        <w:t xml:space="preserve">FORMATO 1: </w:t>
      </w:r>
      <w:r w:rsidRPr="00BD5A59">
        <w:rPr>
          <w:rFonts w:ascii="Arial Narrow" w:hAnsi="Arial Narrow" w:cs="Arial"/>
          <w:b/>
          <w:color w:val="000000" w:themeColor="text1"/>
          <w:sz w:val="28"/>
          <w:szCs w:val="28"/>
          <w:u w:val="single"/>
          <w:lang w:val="es-ES" w:eastAsia="es-ES"/>
        </w:rPr>
        <w:t>FICHA RESUMEN DE CURRICULUM</w:t>
      </w:r>
    </w:p>
    <w:p w:rsidR="005B5B99" w:rsidRPr="00297072" w:rsidRDefault="005B5B99" w:rsidP="005B5B99">
      <w:pPr>
        <w:spacing w:before="100" w:beforeAutospacing="1" w:after="100" w:afterAutospacing="1" w:line="240" w:lineRule="auto"/>
        <w:rPr>
          <w:rFonts w:ascii="Arial Narrow" w:hAnsi="Arial Narrow" w:cs="Arial"/>
          <w:b/>
          <w:color w:val="000000" w:themeColor="text1"/>
          <w:sz w:val="22"/>
          <w:szCs w:val="22"/>
          <w:u w:val="single"/>
          <w:lang w:val="es-ES" w:eastAsia="es-ES"/>
        </w:rPr>
      </w:pPr>
      <w:r w:rsidRPr="00297072">
        <w:rPr>
          <w:rFonts w:ascii="Arial Narrow" w:hAnsi="Arial Narrow" w:cs="Arial"/>
          <w:b/>
          <w:color w:val="000000" w:themeColor="text1"/>
          <w:sz w:val="22"/>
          <w:szCs w:val="22"/>
          <w:u w:val="single"/>
          <w:lang w:val="es-ES" w:eastAsia="es-ES"/>
        </w:rPr>
        <w:t>FORMACIÓN ACADEMICA</w:t>
      </w:r>
    </w:p>
    <w:tbl>
      <w:tblPr>
        <w:tblStyle w:val="Tablaconcuadrcula"/>
        <w:tblW w:w="9706" w:type="dxa"/>
        <w:tblLook w:val="0000" w:firstRow="0" w:lastRow="0" w:firstColumn="0" w:lastColumn="0" w:noHBand="0" w:noVBand="0"/>
      </w:tblPr>
      <w:tblGrid>
        <w:gridCol w:w="1795"/>
        <w:gridCol w:w="1731"/>
        <w:gridCol w:w="1536"/>
        <w:gridCol w:w="818"/>
        <w:gridCol w:w="788"/>
        <w:gridCol w:w="1254"/>
        <w:gridCol w:w="1784"/>
      </w:tblGrid>
      <w:tr w:rsidR="005B5B99" w:rsidRPr="00297072" w:rsidTr="00A42D32">
        <w:trPr>
          <w:trHeight w:val="1049"/>
        </w:trPr>
        <w:tc>
          <w:tcPr>
            <w:tcW w:w="1795"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color w:val="000000" w:themeColor="text1"/>
                <w:sz w:val="22"/>
                <w:szCs w:val="22"/>
                <w:lang w:val="es-ES" w:eastAsia="es-ES"/>
              </w:rPr>
              <w:br w:type="page"/>
            </w: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Nivel</w:t>
            </w:r>
          </w:p>
        </w:tc>
        <w:tc>
          <w:tcPr>
            <w:tcW w:w="1731"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Centro de Estudios</w:t>
            </w:r>
          </w:p>
        </w:tc>
        <w:tc>
          <w:tcPr>
            <w:tcW w:w="1536"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Especialidad</w:t>
            </w:r>
          </w:p>
        </w:tc>
        <w:tc>
          <w:tcPr>
            <w:tcW w:w="818"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Año Inicio</w:t>
            </w:r>
          </w:p>
        </w:tc>
        <w:tc>
          <w:tcPr>
            <w:tcW w:w="788"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Año Fin</w:t>
            </w:r>
          </w:p>
        </w:tc>
        <w:tc>
          <w:tcPr>
            <w:tcW w:w="1254"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Fecha de</w:t>
            </w: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Extensión del</w:t>
            </w: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Título</w:t>
            </w: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(Mes/Año)</w:t>
            </w:r>
          </w:p>
        </w:tc>
        <w:tc>
          <w:tcPr>
            <w:tcW w:w="1784"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Ciudad/ País</w:t>
            </w:r>
          </w:p>
        </w:tc>
      </w:tr>
      <w:tr w:rsidR="005B5B99" w:rsidRPr="00297072" w:rsidTr="00A42D32">
        <w:tc>
          <w:tcPr>
            <w:tcW w:w="1795"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r w:rsidRPr="00297072">
              <w:rPr>
                <w:rFonts w:ascii="Arial Narrow" w:hAnsi="Arial Narrow" w:cs="Arial"/>
                <w:bCs/>
                <w:color w:val="000000" w:themeColor="text1"/>
                <w:sz w:val="22"/>
                <w:szCs w:val="22"/>
                <w:lang w:val="es-ES" w:eastAsia="es-ES"/>
              </w:rPr>
              <w:t>DOCTORADO</w:t>
            </w:r>
          </w:p>
        </w:tc>
        <w:tc>
          <w:tcPr>
            <w:tcW w:w="1731"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536"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81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78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25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78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r>
      <w:tr w:rsidR="005B5B99" w:rsidRPr="00297072" w:rsidTr="00A42D32">
        <w:tc>
          <w:tcPr>
            <w:tcW w:w="1795"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r w:rsidRPr="00297072">
              <w:rPr>
                <w:rFonts w:ascii="Arial Narrow" w:hAnsi="Arial Narrow" w:cs="Arial"/>
                <w:bCs/>
                <w:color w:val="000000" w:themeColor="text1"/>
                <w:sz w:val="22"/>
                <w:szCs w:val="22"/>
                <w:lang w:val="es-ES" w:eastAsia="es-ES"/>
              </w:rPr>
              <w:t>MAESTRIA</w:t>
            </w:r>
          </w:p>
        </w:tc>
        <w:tc>
          <w:tcPr>
            <w:tcW w:w="1731"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536"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81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78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25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78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r>
      <w:tr w:rsidR="005B5B99" w:rsidRPr="00297072" w:rsidTr="00A42D32">
        <w:tc>
          <w:tcPr>
            <w:tcW w:w="1795"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r w:rsidRPr="00297072">
              <w:rPr>
                <w:rFonts w:ascii="Arial Narrow" w:hAnsi="Arial Narrow" w:cs="Arial"/>
                <w:bCs/>
                <w:color w:val="000000" w:themeColor="text1"/>
                <w:sz w:val="22"/>
                <w:szCs w:val="22"/>
                <w:lang w:val="es-ES" w:eastAsia="es-ES"/>
              </w:rPr>
              <w:t>POSTGRADO</w:t>
            </w:r>
          </w:p>
        </w:tc>
        <w:tc>
          <w:tcPr>
            <w:tcW w:w="1731"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536"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81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78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25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78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r>
      <w:tr w:rsidR="005B5B99" w:rsidRPr="00297072" w:rsidTr="00A42D32">
        <w:tc>
          <w:tcPr>
            <w:tcW w:w="1795"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r w:rsidRPr="00297072">
              <w:rPr>
                <w:rFonts w:ascii="Arial Narrow" w:hAnsi="Arial Narrow" w:cs="Arial"/>
                <w:bCs/>
                <w:color w:val="000000" w:themeColor="text1"/>
                <w:sz w:val="22"/>
                <w:szCs w:val="22"/>
                <w:lang w:val="es-ES" w:eastAsia="es-ES"/>
              </w:rPr>
              <w:t>LICENCIATURA</w:t>
            </w:r>
          </w:p>
        </w:tc>
        <w:tc>
          <w:tcPr>
            <w:tcW w:w="1731"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536"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81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78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25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78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r>
      <w:tr w:rsidR="005B5B99" w:rsidRPr="00297072" w:rsidTr="00A42D32">
        <w:tc>
          <w:tcPr>
            <w:tcW w:w="1795"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r w:rsidRPr="00297072">
              <w:rPr>
                <w:rFonts w:ascii="Arial Narrow" w:hAnsi="Arial Narrow" w:cs="Arial"/>
                <w:bCs/>
                <w:color w:val="000000" w:themeColor="text1"/>
                <w:sz w:val="22"/>
                <w:szCs w:val="22"/>
                <w:lang w:val="es-ES" w:eastAsia="es-ES"/>
              </w:rPr>
              <w:t>BACHILLER</w:t>
            </w:r>
          </w:p>
        </w:tc>
        <w:tc>
          <w:tcPr>
            <w:tcW w:w="1731"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536"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81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78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25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78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r>
      <w:tr w:rsidR="005B5B99" w:rsidRPr="00297072" w:rsidTr="00A42D32">
        <w:tc>
          <w:tcPr>
            <w:tcW w:w="1795"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r w:rsidRPr="00297072">
              <w:rPr>
                <w:rFonts w:ascii="Arial Narrow" w:hAnsi="Arial Narrow" w:cs="Arial"/>
                <w:bCs/>
                <w:color w:val="000000" w:themeColor="text1"/>
                <w:sz w:val="22"/>
                <w:szCs w:val="22"/>
                <w:lang w:val="es-ES" w:eastAsia="es-ES"/>
              </w:rPr>
              <w:t>TÍTULO TÉCNICO</w:t>
            </w:r>
          </w:p>
        </w:tc>
        <w:tc>
          <w:tcPr>
            <w:tcW w:w="1731"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536"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81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78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25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78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r>
      <w:tr w:rsidR="005B5B99" w:rsidRPr="00297072" w:rsidTr="00A42D32">
        <w:tc>
          <w:tcPr>
            <w:tcW w:w="1795"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r w:rsidRPr="00297072">
              <w:rPr>
                <w:rFonts w:ascii="Arial Narrow" w:hAnsi="Arial Narrow" w:cs="Arial"/>
                <w:bCs/>
                <w:color w:val="000000" w:themeColor="text1"/>
                <w:sz w:val="22"/>
                <w:szCs w:val="22"/>
                <w:lang w:val="es-ES" w:eastAsia="es-ES"/>
              </w:rPr>
              <w:t>ESTUDIOS BÁSICOS REGULARES</w:t>
            </w:r>
          </w:p>
        </w:tc>
        <w:tc>
          <w:tcPr>
            <w:tcW w:w="1731"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536"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81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788"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25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784"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r>
    </w:tbl>
    <w:p w:rsidR="005B5B99" w:rsidRPr="00297072" w:rsidRDefault="005B5B99" w:rsidP="005B5B99">
      <w:pPr>
        <w:spacing w:line="240" w:lineRule="auto"/>
        <w:rPr>
          <w:rFonts w:ascii="Arial Narrow" w:hAnsi="Arial Narrow" w:cs="Arial"/>
          <w:b/>
          <w:color w:val="000000" w:themeColor="text1"/>
          <w:sz w:val="22"/>
          <w:szCs w:val="22"/>
          <w:u w:val="single"/>
          <w:lang w:val="es-ES" w:eastAsia="es-ES"/>
        </w:rPr>
      </w:pPr>
    </w:p>
    <w:p w:rsidR="005B5B99" w:rsidRPr="00297072" w:rsidRDefault="005B5B99" w:rsidP="005B5B99">
      <w:pPr>
        <w:spacing w:line="240" w:lineRule="auto"/>
        <w:rPr>
          <w:rFonts w:ascii="Arial Narrow" w:hAnsi="Arial Narrow" w:cs="Arial"/>
          <w:b/>
          <w:color w:val="000000" w:themeColor="text1"/>
          <w:sz w:val="22"/>
          <w:szCs w:val="22"/>
          <w:u w:val="single"/>
          <w:lang w:val="es-ES" w:eastAsia="es-ES"/>
        </w:rPr>
      </w:pPr>
      <w:r w:rsidRPr="00297072">
        <w:rPr>
          <w:rFonts w:ascii="Arial Narrow" w:hAnsi="Arial Narrow" w:cs="Arial"/>
          <w:b/>
          <w:color w:val="000000" w:themeColor="text1"/>
          <w:sz w:val="22"/>
          <w:szCs w:val="22"/>
          <w:u w:val="single"/>
          <w:lang w:val="es-ES" w:eastAsia="es-ES"/>
        </w:rPr>
        <w:t>EXPERIENCIA LABORAL</w:t>
      </w:r>
    </w:p>
    <w:p w:rsidR="005B5B99" w:rsidRPr="00297072" w:rsidRDefault="005B5B99" w:rsidP="005B5B99">
      <w:pPr>
        <w:spacing w:line="240" w:lineRule="auto"/>
        <w:rPr>
          <w:rFonts w:ascii="Arial Narrow" w:hAnsi="Arial Narrow" w:cs="Arial"/>
          <w:b/>
          <w:color w:val="000000" w:themeColor="text1"/>
          <w:sz w:val="22"/>
          <w:szCs w:val="22"/>
          <w:lang w:val="es-ES" w:eastAsia="es-ES"/>
        </w:rPr>
      </w:pPr>
    </w:p>
    <w:tbl>
      <w:tblPr>
        <w:tblStyle w:val="Tablaconcuadrcula"/>
        <w:tblW w:w="9847" w:type="dxa"/>
        <w:tblLayout w:type="fixed"/>
        <w:tblLook w:val="0000" w:firstRow="0" w:lastRow="0" w:firstColumn="0" w:lastColumn="0" w:noHBand="0" w:noVBand="0"/>
      </w:tblPr>
      <w:tblGrid>
        <w:gridCol w:w="1380"/>
        <w:gridCol w:w="2088"/>
        <w:gridCol w:w="2731"/>
        <w:gridCol w:w="1126"/>
        <w:gridCol w:w="1417"/>
        <w:gridCol w:w="1105"/>
      </w:tblGrid>
      <w:tr w:rsidR="005B5B99" w:rsidRPr="00297072" w:rsidTr="00A42D32">
        <w:trPr>
          <w:trHeight w:val="862"/>
        </w:trPr>
        <w:tc>
          <w:tcPr>
            <w:tcW w:w="1340"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Nombre de la Entidad o Empresa</w:t>
            </w:r>
          </w:p>
        </w:tc>
        <w:tc>
          <w:tcPr>
            <w:tcW w:w="2029"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Cargo</w:t>
            </w:r>
          </w:p>
        </w:tc>
        <w:tc>
          <w:tcPr>
            <w:tcW w:w="2653"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Descripción del trabajo realizado</w:t>
            </w:r>
          </w:p>
        </w:tc>
        <w:tc>
          <w:tcPr>
            <w:tcW w:w="1094"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Fecha de Inicio(Mes/ Año)</w:t>
            </w:r>
          </w:p>
        </w:tc>
        <w:tc>
          <w:tcPr>
            <w:tcW w:w="1377"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Fecha de Culminación</w:t>
            </w: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(Mes/ Año)</w:t>
            </w:r>
          </w:p>
        </w:tc>
        <w:tc>
          <w:tcPr>
            <w:tcW w:w="1074"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Tiempo</w:t>
            </w: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en el</w:t>
            </w: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Cargo</w:t>
            </w:r>
          </w:p>
        </w:tc>
      </w:tr>
      <w:tr w:rsidR="005B5B99" w:rsidRPr="00297072" w:rsidTr="00A42D32">
        <w:trPr>
          <w:trHeight w:val="397"/>
        </w:trPr>
        <w:tc>
          <w:tcPr>
            <w:tcW w:w="1340"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2029"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2653"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1094"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1377"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1074"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r>
      <w:tr w:rsidR="005B5B99" w:rsidRPr="00297072" w:rsidTr="00A42D32">
        <w:trPr>
          <w:trHeight w:val="397"/>
        </w:trPr>
        <w:tc>
          <w:tcPr>
            <w:tcW w:w="1340"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2029"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2653"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1094"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1377"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1074"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r>
      <w:tr w:rsidR="005B5B99" w:rsidRPr="00297072" w:rsidTr="00A42D32">
        <w:trPr>
          <w:trHeight w:val="397"/>
        </w:trPr>
        <w:tc>
          <w:tcPr>
            <w:tcW w:w="1340"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2029"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2653"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1094"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1377"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c>
          <w:tcPr>
            <w:tcW w:w="1074" w:type="dxa"/>
          </w:tcPr>
          <w:p w:rsidR="005B5B99" w:rsidRPr="00297072" w:rsidRDefault="005B5B99" w:rsidP="00A42D32">
            <w:pPr>
              <w:spacing w:line="240" w:lineRule="auto"/>
              <w:rPr>
                <w:rFonts w:ascii="Arial Narrow" w:hAnsi="Arial Narrow" w:cs="Arial"/>
                <w:color w:val="000000" w:themeColor="text1"/>
                <w:sz w:val="22"/>
                <w:szCs w:val="22"/>
                <w:lang w:val="es-ES" w:eastAsia="es-ES"/>
              </w:rPr>
            </w:pPr>
          </w:p>
        </w:tc>
      </w:tr>
    </w:tbl>
    <w:p w:rsidR="005B5B99" w:rsidRPr="00297072" w:rsidRDefault="005B5B99" w:rsidP="005B5B99">
      <w:pPr>
        <w:spacing w:line="240" w:lineRule="auto"/>
        <w:rPr>
          <w:rFonts w:ascii="Arial Narrow" w:hAnsi="Arial Narrow" w:cs="Arial"/>
          <w:b/>
          <w:bCs/>
          <w:color w:val="000000" w:themeColor="text1"/>
          <w:sz w:val="22"/>
          <w:szCs w:val="22"/>
          <w:lang w:val="es-ES" w:eastAsia="es-ES"/>
        </w:rPr>
      </w:pPr>
    </w:p>
    <w:p w:rsidR="005B5B99" w:rsidRPr="00297072" w:rsidRDefault="005B5B99" w:rsidP="005B5B99">
      <w:pPr>
        <w:spacing w:after="100" w:afterAutospacing="1" w:line="240" w:lineRule="auto"/>
        <w:jc w:val="both"/>
        <w:rPr>
          <w:rFonts w:ascii="Arial Narrow" w:hAnsi="Arial Narrow" w:cs="Arial"/>
          <w:i/>
          <w:color w:val="000000" w:themeColor="text1"/>
          <w:sz w:val="22"/>
          <w:szCs w:val="22"/>
          <w:lang w:val="es-ES" w:eastAsia="es-ES"/>
        </w:rPr>
      </w:pPr>
      <w:r w:rsidRPr="00297072">
        <w:rPr>
          <w:rFonts w:ascii="Arial Narrow" w:hAnsi="Arial Narrow" w:cs="Arial"/>
          <w:i/>
          <w:color w:val="000000" w:themeColor="text1"/>
          <w:sz w:val="22"/>
          <w:szCs w:val="22"/>
          <w:lang w:val="es-ES" w:eastAsia="es-ES"/>
        </w:rPr>
        <w:t>(Todos los campos deberán ser llenados obligatoriamente, agregue más filas si fuera necesario)</w:t>
      </w:r>
    </w:p>
    <w:p w:rsidR="005B5B99" w:rsidRPr="00297072" w:rsidRDefault="005B5B99" w:rsidP="005B5B99">
      <w:pPr>
        <w:spacing w:before="100" w:beforeAutospacing="1" w:after="100" w:afterAutospacing="1" w:line="240" w:lineRule="auto"/>
        <w:jc w:val="both"/>
        <w:rPr>
          <w:rFonts w:ascii="Arial Narrow" w:hAnsi="Arial Narrow" w:cs="Arial"/>
          <w:i/>
          <w:color w:val="000000" w:themeColor="text1"/>
          <w:sz w:val="22"/>
          <w:szCs w:val="22"/>
          <w:u w:val="single"/>
          <w:lang w:val="es-ES" w:eastAsia="es-ES"/>
        </w:rPr>
      </w:pPr>
      <w:r w:rsidRPr="00297072">
        <w:rPr>
          <w:rFonts w:ascii="Arial Narrow" w:hAnsi="Arial Narrow" w:cs="Arial"/>
          <w:b/>
          <w:color w:val="000000" w:themeColor="text1"/>
          <w:sz w:val="22"/>
          <w:szCs w:val="22"/>
          <w:u w:val="single"/>
          <w:lang w:val="es-ES" w:eastAsia="es-ES"/>
        </w:rPr>
        <w:t>CURSOS Y/O CAPACITACIONES</w:t>
      </w:r>
    </w:p>
    <w:tbl>
      <w:tblPr>
        <w:tblStyle w:val="Tablaconcuadrcula"/>
        <w:tblW w:w="9580" w:type="dxa"/>
        <w:tblLook w:val="0000" w:firstRow="0" w:lastRow="0" w:firstColumn="0" w:lastColumn="0" w:noHBand="0" w:noVBand="0"/>
      </w:tblPr>
      <w:tblGrid>
        <w:gridCol w:w="1625"/>
        <w:gridCol w:w="1799"/>
        <w:gridCol w:w="2178"/>
        <w:gridCol w:w="1380"/>
        <w:gridCol w:w="1381"/>
        <w:gridCol w:w="1217"/>
      </w:tblGrid>
      <w:tr w:rsidR="005B5B99" w:rsidRPr="00297072" w:rsidTr="00A42D32">
        <w:trPr>
          <w:trHeight w:val="1404"/>
        </w:trPr>
        <w:tc>
          <w:tcPr>
            <w:tcW w:w="1510"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color w:val="000000" w:themeColor="text1"/>
                <w:sz w:val="22"/>
                <w:szCs w:val="22"/>
                <w:lang w:val="es-ES" w:eastAsia="es-ES"/>
              </w:rPr>
              <w:br w:type="page"/>
            </w:r>
            <w:r w:rsidRPr="00297072">
              <w:rPr>
                <w:rFonts w:ascii="Arial Narrow" w:hAnsi="Arial Narrow" w:cs="Arial"/>
                <w:b/>
                <w:bCs/>
                <w:color w:val="000000" w:themeColor="text1"/>
                <w:sz w:val="22"/>
                <w:szCs w:val="22"/>
                <w:lang w:val="es-ES" w:eastAsia="es-ES"/>
              </w:rPr>
              <w:t>Nivel</w:t>
            </w: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(Cursos de especialización, diplomados, seminarios, talleres, etc.)</w:t>
            </w:r>
          </w:p>
        </w:tc>
        <w:tc>
          <w:tcPr>
            <w:tcW w:w="1762"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Centro de Estudios</w:t>
            </w:r>
          </w:p>
        </w:tc>
        <w:tc>
          <w:tcPr>
            <w:tcW w:w="2133"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 xml:space="preserve">Tema </w:t>
            </w:r>
          </w:p>
        </w:tc>
        <w:tc>
          <w:tcPr>
            <w:tcW w:w="1351"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Inicio</w:t>
            </w:r>
          </w:p>
        </w:tc>
        <w:tc>
          <w:tcPr>
            <w:tcW w:w="1352"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Fin</w:t>
            </w:r>
          </w:p>
        </w:tc>
        <w:tc>
          <w:tcPr>
            <w:tcW w:w="1192" w:type="dxa"/>
            <w:shd w:val="clear" w:color="auto" w:fill="D9D9D9" w:themeFill="background1" w:themeFillShade="D9"/>
          </w:tcPr>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p>
          <w:p w:rsidR="005B5B99" w:rsidRPr="00297072" w:rsidRDefault="005B5B99" w:rsidP="00A42D32">
            <w:pPr>
              <w:spacing w:line="240" w:lineRule="auto"/>
              <w:jc w:val="center"/>
              <w:rPr>
                <w:rFonts w:ascii="Arial Narrow" w:hAnsi="Arial Narrow" w:cs="Arial"/>
                <w:b/>
                <w:bCs/>
                <w:color w:val="000000" w:themeColor="text1"/>
                <w:sz w:val="22"/>
                <w:szCs w:val="22"/>
                <w:lang w:val="es-ES" w:eastAsia="es-ES"/>
              </w:rPr>
            </w:pPr>
            <w:r w:rsidRPr="00297072">
              <w:rPr>
                <w:rFonts w:ascii="Arial Narrow" w:hAnsi="Arial Narrow" w:cs="Arial"/>
                <w:b/>
                <w:bCs/>
                <w:color w:val="000000" w:themeColor="text1"/>
                <w:sz w:val="22"/>
                <w:szCs w:val="22"/>
                <w:lang w:val="es-ES" w:eastAsia="es-ES"/>
              </w:rPr>
              <w:t>Duración (Horas)</w:t>
            </w:r>
          </w:p>
        </w:tc>
      </w:tr>
      <w:tr w:rsidR="005B5B99" w:rsidRPr="00297072" w:rsidTr="00A42D32">
        <w:trPr>
          <w:trHeight w:val="397"/>
        </w:trPr>
        <w:tc>
          <w:tcPr>
            <w:tcW w:w="1510"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762"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2133"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351"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352"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192"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r>
      <w:tr w:rsidR="005B5B99" w:rsidRPr="00297072" w:rsidTr="00A42D32">
        <w:trPr>
          <w:trHeight w:val="397"/>
        </w:trPr>
        <w:tc>
          <w:tcPr>
            <w:tcW w:w="1510"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762"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2133"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351"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352"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192"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r>
      <w:tr w:rsidR="005B5B99" w:rsidRPr="00297072" w:rsidTr="00A42D32">
        <w:trPr>
          <w:trHeight w:val="397"/>
        </w:trPr>
        <w:tc>
          <w:tcPr>
            <w:tcW w:w="1510"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762"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2133"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351"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352"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c>
          <w:tcPr>
            <w:tcW w:w="1192" w:type="dxa"/>
          </w:tcPr>
          <w:p w:rsidR="005B5B99" w:rsidRPr="00297072" w:rsidRDefault="005B5B99" w:rsidP="00A42D32">
            <w:pPr>
              <w:spacing w:line="240" w:lineRule="auto"/>
              <w:rPr>
                <w:rFonts w:ascii="Arial Narrow" w:hAnsi="Arial Narrow" w:cs="Arial"/>
                <w:bCs/>
                <w:color w:val="000000" w:themeColor="text1"/>
                <w:sz w:val="22"/>
                <w:szCs w:val="22"/>
                <w:lang w:val="es-ES" w:eastAsia="es-ES"/>
              </w:rPr>
            </w:pPr>
          </w:p>
        </w:tc>
      </w:tr>
    </w:tbl>
    <w:p w:rsidR="005B5B99" w:rsidRPr="00297072" w:rsidRDefault="005B5B99" w:rsidP="005B5B99">
      <w:pPr>
        <w:spacing w:before="100" w:beforeAutospacing="1" w:after="100" w:afterAutospacing="1" w:line="240" w:lineRule="auto"/>
        <w:jc w:val="both"/>
        <w:rPr>
          <w:rFonts w:ascii="Arial Narrow" w:hAnsi="Arial Narrow" w:cs="Arial"/>
          <w:i/>
          <w:color w:val="000000" w:themeColor="text1"/>
          <w:sz w:val="22"/>
          <w:szCs w:val="22"/>
          <w:lang w:val="es-ES" w:eastAsia="es-ES"/>
        </w:rPr>
      </w:pPr>
      <w:r w:rsidRPr="00297072">
        <w:rPr>
          <w:rFonts w:ascii="Arial Narrow" w:hAnsi="Arial Narrow" w:cs="Arial"/>
          <w:i/>
          <w:color w:val="000000" w:themeColor="text1"/>
          <w:sz w:val="22"/>
          <w:szCs w:val="22"/>
          <w:lang w:val="es-ES" w:eastAsia="es-ES"/>
        </w:rPr>
        <w:t>(Todos los campos deberán ser llenados obligatoriamente, agregue más filas si fuera necesario)</w:t>
      </w:r>
    </w:p>
    <w:p w:rsidR="005B5B99" w:rsidRDefault="005B5B99" w:rsidP="005B5B99">
      <w:pPr>
        <w:spacing w:line="240" w:lineRule="auto"/>
        <w:jc w:val="center"/>
        <w:rPr>
          <w:rFonts w:ascii="Arial Narrow" w:hAnsi="Arial Narrow" w:cs="Arial"/>
          <w:b/>
          <w:bCs/>
          <w:color w:val="000000" w:themeColor="text1"/>
          <w:sz w:val="22"/>
          <w:szCs w:val="22"/>
        </w:rPr>
      </w:pPr>
    </w:p>
    <w:p w:rsidR="005B5B99" w:rsidRPr="00297072" w:rsidRDefault="005B5B99" w:rsidP="005B5B99">
      <w:pPr>
        <w:spacing w:line="240" w:lineRule="auto"/>
        <w:jc w:val="center"/>
        <w:rPr>
          <w:rFonts w:ascii="Arial Narrow" w:hAnsi="Arial Narrow" w:cs="Arial"/>
          <w:b/>
          <w:bCs/>
          <w:color w:val="000000" w:themeColor="text1"/>
          <w:sz w:val="22"/>
          <w:szCs w:val="22"/>
        </w:rPr>
      </w:pPr>
    </w:p>
    <w:p w:rsidR="005B5B99" w:rsidRPr="00FA7C39" w:rsidRDefault="005B5B99" w:rsidP="005B5B99">
      <w:pPr>
        <w:spacing w:line="240" w:lineRule="auto"/>
        <w:jc w:val="center"/>
        <w:rPr>
          <w:rFonts w:ascii="Arial Narrow" w:hAnsi="Arial Narrow" w:cs="Arial"/>
          <w:b/>
          <w:bCs/>
          <w:color w:val="000000" w:themeColor="text1"/>
          <w:sz w:val="36"/>
          <w:szCs w:val="36"/>
        </w:rPr>
      </w:pPr>
      <w:r w:rsidRPr="00FA7C39">
        <w:rPr>
          <w:rFonts w:ascii="Arial Narrow" w:hAnsi="Arial Narrow" w:cs="Arial"/>
          <w:b/>
          <w:bCs/>
          <w:color w:val="000000" w:themeColor="text1"/>
          <w:sz w:val="36"/>
          <w:szCs w:val="36"/>
        </w:rPr>
        <w:lastRenderedPageBreak/>
        <w:t>ANEXO 1</w:t>
      </w:r>
    </w:p>
    <w:p w:rsidR="005B5B99" w:rsidRPr="00297072" w:rsidRDefault="005B5B99" w:rsidP="005B5B99">
      <w:pPr>
        <w:spacing w:line="240" w:lineRule="auto"/>
        <w:jc w:val="center"/>
        <w:rPr>
          <w:rFonts w:ascii="Arial Narrow" w:hAnsi="Arial Narrow" w:cs="Arial"/>
          <w:b/>
          <w:bCs/>
          <w:color w:val="000000" w:themeColor="text1"/>
          <w:sz w:val="22"/>
          <w:szCs w:val="22"/>
        </w:rPr>
      </w:pPr>
    </w:p>
    <w:p w:rsidR="005B5B99" w:rsidRPr="00297072" w:rsidRDefault="005B5B99" w:rsidP="005B5B99">
      <w:pPr>
        <w:spacing w:line="240" w:lineRule="auto"/>
        <w:jc w:val="center"/>
        <w:rPr>
          <w:rFonts w:ascii="Arial Narrow" w:hAnsi="Arial Narrow" w:cs="Arial"/>
          <w:color w:val="000000" w:themeColor="text1"/>
          <w:sz w:val="22"/>
          <w:szCs w:val="22"/>
        </w:rPr>
      </w:pPr>
      <w:r w:rsidRPr="00297072">
        <w:rPr>
          <w:rFonts w:ascii="Arial Narrow" w:hAnsi="Arial Narrow" w:cs="Arial"/>
          <w:b/>
          <w:bCs/>
          <w:color w:val="000000" w:themeColor="text1"/>
          <w:sz w:val="22"/>
          <w:szCs w:val="22"/>
        </w:rPr>
        <w:t>CARTA DE PRESENTACIÓN DEL POSTULANTE</w:t>
      </w:r>
    </w:p>
    <w:p w:rsidR="005B5B99" w:rsidRPr="00297072" w:rsidRDefault="005B5B99" w:rsidP="005B5B99">
      <w:pPr>
        <w:spacing w:line="240" w:lineRule="auto"/>
        <w:ind w:right="-318"/>
        <w:rPr>
          <w:rFonts w:ascii="Arial Narrow" w:hAnsi="Arial Narrow" w:cs="Arial"/>
          <w:b/>
          <w:bCs/>
          <w:color w:val="000000" w:themeColor="text1"/>
          <w:sz w:val="22"/>
          <w:szCs w:val="22"/>
        </w:rPr>
      </w:pPr>
      <w:r w:rsidRPr="00297072">
        <w:rPr>
          <w:rFonts w:ascii="Arial Narrow" w:hAnsi="Arial Narrow" w:cs="Arial"/>
          <w:color w:val="000000" w:themeColor="text1"/>
          <w:sz w:val="22"/>
          <w:szCs w:val="22"/>
        </w:rPr>
        <w:t>Señores</w:t>
      </w:r>
    </w:p>
    <w:p w:rsidR="005B5B99" w:rsidRPr="00297072" w:rsidRDefault="005B5B99" w:rsidP="005B5B99">
      <w:pPr>
        <w:spacing w:line="240" w:lineRule="auto"/>
        <w:ind w:right="-318"/>
        <w:rPr>
          <w:rFonts w:ascii="Arial Narrow" w:hAnsi="Arial Narrow" w:cs="Arial"/>
          <w:b/>
          <w:bCs/>
          <w:color w:val="000000" w:themeColor="text1"/>
          <w:sz w:val="22"/>
          <w:szCs w:val="22"/>
          <w:u w:val="single"/>
        </w:rPr>
      </w:pPr>
      <w:r w:rsidRPr="00297072">
        <w:rPr>
          <w:rFonts w:ascii="Arial Narrow" w:hAnsi="Arial Narrow" w:cs="Arial"/>
          <w:b/>
          <w:bCs/>
          <w:color w:val="000000" w:themeColor="text1"/>
          <w:sz w:val="22"/>
          <w:szCs w:val="22"/>
        </w:rPr>
        <w:t>RED DE SALUD HUÁNUCO</w:t>
      </w:r>
    </w:p>
    <w:p w:rsidR="005B5B99" w:rsidRPr="00297072" w:rsidRDefault="005B5B99" w:rsidP="005B5B99">
      <w:pPr>
        <w:spacing w:line="240" w:lineRule="auto"/>
        <w:ind w:right="-318"/>
        <w:rPr>
          <w:rFonts w:ascii="Arial Narrow" w:hAnsi="Arial Narrow" w:cs="Arial"/>
          <w:b/>
          <w:color w:val="000000" w:themeColor="text1"/>
          <w:sz w:val="22"/>
          <w:szCs w:val="22"/>
        </w:rPr>
      </w:pPr>
      <w:r w:rsidRPr="00297072">
        <w:rPr>
          <w:rFonts w:ascii="Arial Narrow" w:hAnsi="Arial Narrow" w:cs="Arial"/>
          <w:b/>
          <w:bCs/>
          <w:color w:val="000000" w:themeColor="text1"/>
          <w:sz w:val="22"/>
          <w:szCs w:val="22"/>
          <w:u w:val="single"/>
        </w:rPr>
        <w:t>PRESENTE</w:t>
      </w:r>
    </w:p>
    <w:p w:rsidR="005B5B99" w:rsidRPr="00297072" w:rsidRDefault="005B5B99" w:rsidP="005B5B99">
      <w:pPr>
        <w:spacing w:line="240" w:lineRule="auto"/>
        <w:jc w:val="both"/>
        <w:rPr>
          <w:rFonts w:ascii="Arial Narrow" w:hAnsi="Arial Narrow" w:cs="Arial"/>
          <w:b/>
          <w:color w:val="000000" w:themeColor="text1"/>
          <w:sz w:val="22"/>
          <w:szCs w:val="22"/>
        </w:rPr>
      </w:pPr>
    </w:p>
    <w:p w:rsidR="005B5B99" w:rsidRPr="00297072" w:rsidRDefault="005B5B99" w:rsidP="005B5B99">
      <w:pPr>
        <w:spacing w:line="240" w:lineRule="auto"/>
        <w:jc w:val="both"/>
        <w:rPr>
          <w:rFonts w:ascii="Arial Narrow" w:hAnsi="Arial Narrow" w:cs="Arial"/>
          <w:b/>
          <w:color w:val="000000" w:themeColor="text1"/>
          <w:sz w:val="22"/>
          <w:szCs w:val="22"/>
        </w:rPr>
      </w:pPr>
      <w:r w:rsidRPr="00297072">
        <w:rPr>
          <w:rFonts w:ascii="Arial Narrow" w:hAnsi="Arial Narrow" w:cs="Arial"/>
          <w:b/>
          <w:color w:val="000000" w:themeColor="text1"/>
          <w:sz w:val="22"/>
          <w:szCs w:val="22"/>
        </w:rPr>
        <w:t>Yo</w:t>
      </w:r>
      <w:r w:rsidRPr="00297072">
        <w:rPr>
          <w:rFonts w:ascii="Arial Narrow" w:hAnsi="Arial Narrow" w:cs="Arial"/>
          <w:color w:val="000000" w:themeColor="text1"/>
          <w:sz w:val="22"/>
          <w:szCs w:val="22"/>
        </w:rPr>
        <w:t>,…………………..….…….………………………………………………………..………………….</w:t>
      </w:r>
    </w:p>
    <w:p w:rsidR="005B5B99" w:rsidRPr="00297072" w:rsidRDefault="005B5B99" w:rsidP="005B5B99">
      <w:pPr>
        <w:spacing w:line="240" w:lineRule="auto"/>
        <w:jc w:val="both"/>
        <w:rPr>
          <w:rFonts w:ascii="Arial Narrow" w:hAnsi="Arial Narrow" w:cs="Arial"/>
          <w:b/>
          <w:color w:val="000000" w:themeColor="text1"/>
          <w:sz w:val="22"/>
          <w:szCs w:val="22"/>
        </w:rPr>
      </w:pPr>
    </w:p>
    <w:p w:rsidR="005B5B99" w:rsidRPr="00297072" w:rsidRDefault="005B5B99" w:rsidP="005B5B99">
      <w:pPr>
        <w:spacing w:line="480" w:lineRule="auto"/>
        <w:jc w:val="both"/>
        <w:rPr>
          <w:rFonts w:ascii="Arial Narrow" w:hAnsi="Arial Narrow" w:cs="Arial"/>
          <w:color w:val="000000" w:themeColor="text1"/>
          <w:sz w:val="22"/>
          <w:szCs w:val="22"/>
        </w:rPr>
      </w:pPr>
      <w:r w:rsidRPr="00297072">
        <w:rPr>
          <w:rFonts w:ascii="Arial Narrow" w:hAnsi="Arial Narrow" w:cs="Arial"/>
          <w:b/>
          <w:color w:val="000000" w:themeColor="text1"/>
          <w:sz w:val="22"/>
          <w:szCs w:val="22"/>
        </w:rPr>
        <w:t>(Nombre(s) y Apellidos) identificado(a) con DNI Nº</w:t>
      </w:r>
      <w:r w:rsidRPr="00297072">
        <w:rPr>
          <w:rFonts w:ascii="Arial Narrow" w:hAnsi="Arial Narrow" w:cs="Arial"/>
          <w:color w:val="000000" w:themeColor="text1"/>
          <w:sz w:val="22"/>
          <w:szCs w:val="22"/>
        </w:rPr>
        <w:t>………….…………..……….., mediante la presente le Solicito se me considere para par</w:t>
      </w:r>
      <w:r>
        <w:rPr>
          <w:rFonts w:ascii="Arial Narrow" w:hAnsi="Arial Narrow" w:cs="Arial"/>
          <w:color w:val="000000" w:themeColor="text1"/>
          <w:sz w:val="22"/>
          <w:szCs w:val="22"/>
        </w:rPr>
        <w:t xml:space="preserve">ticipar en el Proceso CAS Nº </w:t>
      </w:r>
      <w:r w:rsidR="00FA7C39">
        <w:rPr>
          <w:rFonts w:ascii="Arial Narrow" w:hAnsi="Arial Narrow" w:cs="Arial"/>
          <w:color w:val="000000" w:themeColor="text1"/>
          <w:sz w:val="22"/>
          <w:szCs w:val="22"/>
        </w:rPr>
        <w:t>001-2020-CAS-RSHCO</w:t>
      </w:r>
      <w:r w:rsidRPr="00297072">
        <w:rPr>
          <w:rFonts w:ascii="Arial Narrow" w:hAnsi="Arial Narrow" w:cs="Arial"/>
          <w:color w:val="000000" w:themeColor="text1"/>
          <w:sz w:val="22"/>
          <w:szCs w:val="22"/>
        </w:rPr>
        <w:t xml:space="preserve">, convocado por la Red de Salud Huánuco, </w:t>
      </w:r>
      <w:r w:rsidRPr="00297072">
        <w:rPr>
          <w:rFonts w:ascii="Arial Narrow" w:hAnsi="Arial Narrow" w:cs="Arial"/>
          <w:b/>
          <w:color w:val="000000" w:themeColor="text1"/>
          <w:sz w:val="22"/>
          <w:szCs w:val="22"/>
        </w:rPr>
        <w:t>a fin de acceder al Servicio cuya denominación es:</w:t>
      </w:r>
      <w:r w:rsidRPr="00297072">
        <w:rPr>
          <w:rFonts w:ascii="Arial Narrow" w:hAnsi="Arial Narrow" w:cs="Arial"/>
          <w:color w:val="000000" w:themeColor="text1"/>
          <w:sz w:val="22"/>
          <w:szCs w:val="22"/>
        </w:rPr>
        <w:t xml:space="preserve">............................………………………………………………………………..…. </w:t>
      </w:r>
      <w:r w:rsidRPr="00297072">
        <w:rPr>
          <w:rFonts w:ascii="Arial Narrow" w:hAnsi="Arial Narrow" w:cs="Arial"/>
          <w:b/>
          <w:color w:val="000000" w:themeColor="text1"/>
          <w:sz w:val="22"/>
          <w:szCs w:val="22"/>
        </w:rPr>
        <w:t xml:space="preserve">en la Unidad Orgánica y/o Puesto </w:t>
      </w:r>
      <w:r>
        <w:rPr>
          <w:rFonts w:ascii="Arial Narrow" w:hAnsi="Arial Narrow" w:cs="Arial"/>
          <w:b/>
          <w:color w:val="000000" w:themeColor="text1"/>
          <w:sz w:val="22"/>
          <w:szCs w:val="22"/>
        </w:rPr>
        <w:t xml:space="preserve">o Centro </w:t>
      </w:r>
      <w:r w:rsidRPr="00297072">
        <w:rPr>
          <w:rFonts w:ascii="Arial Narrow" w:hAnsi="Arial Narrow" w:cs="Arial"/>
          <w:b/>
          <w:color w:val="000000" w:themeColor="text1"/>
          <w:sz w:val="22"/>
          <w:szCs w:val="22"/>
        </w:rPr>
        <w:t xml:space="preserve">de Salud </w:t>
      </w:r>
      <w:r w:rsidRPr="00297072">
        <w:rPr>
          <w:rFonts w:ascii="Arial Narrow" w:hAnsi="Arial Narrow" w:cs="Arial"/>
          <w:color w:val="000000" w:themeColor="text1"/>
          <w:sz w:val="22"/>
          <w:szCs w:val="22"/>
        </w:rPr>
        <w:t>…………………………….…………………….…………..…………………...</w:t>
      </w:r>
    </w:p>
    <w:p w:rsidR="005B5B99" w:rsidRPr="00297072" w:rsidRDefault="005B5B99" w:rsidP="005B5B99">
      <w:pPr>
        <w:spacing w:line="240" w:lineRule="auto"/>
        <w:jc w:val="both"/>
        <w:rPr>
          <w:rFonts w:ascii="Arial Narrow" w:hAnsi="Arial Narrow" w:cs="Arial"/>
          <w:color w:val="000000" w:themeColor="text1"/>
          <w:sz w:val="22"/>
          <w:szCs w:val="22"/>
        </w:rPr>
      </w:pPr>
    </w:p>
    <w:p w:rsidR="005B5B99" w:rsidRPr="00297072" w:rsidRDefault="005B5B99" w:rsidP="005B5B99">
      <w:pPr>
        <w:jc w:val="both"/>
        <w:rPr>
          <w:rFonts w:ascii="Arial Narrow" w:hAnsi="Arial Narrow" w:cs="Arial"/>
          <w:color w:val="000000" w:themeColor="text1"/>
          <w:sz w:val="22"/>
          <w:szCs w:val="22"/>
        </w:rPr>
      </w:pPr>
      <w:r w:rsidRPr="00297072">
        <w:rPr>
          <w:rFonts w:ascii="Arial Narrow" w:hAnsi="Arial Narrow" w:cs="Arial"/>
          <w:color w:val="000000" w:themeColor="text1"/>
          <w:sz w:val="22"/>
          <w:szCs w:val="22"/>
        </w:rPr>
        <w:t>Para lo cual declaro bajo juramento que cumplo íntegramente con los requisitos básicos y perfiles establecidos en la publicación correspondiente al servicio convocado y que adjunto a la presente copia de DNI y declaraciones juradas de acuerdo a los anexos N° 2 (A, B, C y D).</w:t>
      </w:r>
    </w:p>
    <w:p w:rsidR="005B5B99" w:rsidRPr="00297072" w:rsidRDefault="005B5B99" w:rsidP="005B5B99">
      <w:pPr>
        <w:spacing w:before="100"/>
        <w:jc w:val="both"/>
        <w:rPr>
          <w:rFonts w:ascii="Arial Narrow" w:hAnsi="Arial Narrow" w:cs="Arial"/>
          <w:color w:val="000000" w:themeColor="text1"/>
          <w:sz w:val="22"/>
          <w:szCs w:val="22"/>
        </w:rPr>
      </w:pPr>
    </w:p>
    <w:p w:rsidR="005B5B99" w:rsidRPr="00297072" w:rsidRDefault="00FA7C39" w:rsidP="005B5B99">
      <w:pPr>
        <w:spacing w:before="100"/>
        <w:ind w:left="4248"/>
        <w:jc w:val="both"/>
        <w:rPr>
          <w:rFonts w:ascii="Arial Narrow" w:hAnsi="Arial Narrow" w:cs="Arial"/>
          <w:color w:val="000000" w:themeColor="text1"/>
          <w:sz w:val="22"/>
          <w:szCs w:val="22"/>
        </w:rPr>
      </w:pPr>
      <w:r>
        <w:rPr>
          <w:rFonts w:ascii="Arial Narrow" w:hAnsi="Arial Narrow" w:cs="Arial"/>
          <w:color w:val="000000" w:themeColor="text1"/>
          <w:sz w:val="22"/>
          <w:szCs w:val="22"/>
        </w:rPr>
        <w:t>Amarilis,………..de…………………de 2020</w:t>
      </w:r>
      <w:r w:rsidR="005B5B99" w:rsidRPr="00297072">
        <w:rPr>
          <w:rFonts w:ascii="Arial Narrow" w:hAnsi="Arial Narrow" w:cs="Arial"/>
          <w:color w:val="000000" w:themeColor="text1"/>
          <w:sz w:val="22"/>
          <w:szCs w:val="22"/>
        </w:rPr>
        <w:t>.</w:t>
      </w:r>
    </w:p>
    <w:p w:rsidR="005B5B99" w:rsidRPr="00297072" w:rsidRDefault="005B5B99" w:rsidP="005B5B99">
      <w:pPr>
        <w:spacing w:before="100"/>
        <w:ind w:right="-318"/>
        <w:jc w:val="center"/>
        <w:rPr>
          <w:rFonts w:ascii="Arial Narrow" w:hAnsi="Arial Narrow" w:cs="Arial"/>
          <w:color w:val="000000" w:themeColor="text1"/>
          <w:sz w:val="22"/>
          <w:szCs w:val="22"/>
        </w:rPr>
      </w:pPr>
    </w:p>
    <w:p w:rsidR="005B5B99" w:rsidRPr="00297072" w:rsidRDefault="005B5B99" w:rsidP="005B5B99">
      <w:pPr>
        <w:spacing w:before="100"/>
        <w:ind w:right="-318"/>
        <w:jc w:val="center"/>
        <w:rPr>
          <w:rFonts w:ascii="Arial Narrow" w:hAnsi="Arial Narrow" w:cs="Arial"/>
          <w:b/>
          <w:bCs/>
          <w:color w:val="000000" w:themeColor="text1"/>
          <w:sz w:val="22"/>
          <w:szCs w:val="22"/>
        </w:rPr>
      </w:pPr>
      <w:r w:rsidRPr="00297072">
        <w:rPr>
          <w:rFonts w:ascii="Arial Narrow" w:hAnsi="Arial Narrow" w:cs="Arial"/>
          <w:color w:val="000000" w:themeColor="text1"/>
          <w:sz w:val="22"/>
          <w:szCs w:val="22"/>
        </w:rPr>
        <w:t>…………………………………..…………</w:t>
      </w:r>
    </w:p>
    <w:p w:rsidR="005B5B99" w:rsidRPr="00297072" w:rsidRDefault="005B5B99" w:rsidP="005B5B99">
      <w:pPr>
        <w:spacing w:before="100"/>
        <w:ind w:right="-318"/>
        <w:jc w:val="center"/>
        <w:rPr>
          <w:rFonts w:ascii="Arial Narrow" w:hAnsi="Arial Narrow" w:cs="Arial"/>
          <w:color w:val="000000" w:themeColor="text1"/>
          <w:sz w:val="22"/>
          <w:szCs w:val="22"/>
        </w:rPr>
      </w:pPr>
      <w:r w:rsidRPr="00297072">
        <w:rPr>
          <w:rFonts w:ascii="Arial Narrow" w:hAnsi="Arial Narrow" w:cs="Arial"/>
          <w:b/>
          <w:bCs/>
          <w:color w:val="000000" w:themeColor="text1"/>
          <w:sz w:val="22"/>
          <w:szCs w:val="22"/>
        </w:rPr>
        <w:t>FIRMA DEL POSTULANTE</w:t>
      </w:r>
    </w:p>
    <w:p w:rsidR="005B5B99" w:rsidRPr="00297072" w:rsidRDefault="005B5B99" w:rsidP="005B5B99">
      <w:pPr>
        <w:ind w:right="-318"/>
        <w:rPr>
          <w:rFonts w:ascii="Arial Narrow" w:hAnsi="Arial Narrow" w:cs="Arial"/>
          <w:color w:val="000000" w:themeColor="text1"/>
          <w:sz w:val="22"/>
          <w:szCs w:val="22"/>
        </w:rPr>
      </w:pPr>
    </w:p>
    <w:p w:rsidR="005B5B99" w:rsidRPr="00297072" w:rsidRDefault="005B5B99" w:rsidP="005B5B99">
      <w:pPr>
        <w:spacing w:line="240" w:lineRule="auto"/>
        <w:ind w:right="-318"/>
        <w:rPr>
          <w:rFonts w:ascii="Arial Narrow" w:hAnsi="Arial Narrow" w:cs="Arial"/>
          <w:color w:val="000000" w:themeColor="text1"/>
          <w:sz w:val="22"/>
          <w:szCs w:val="22"/>
        </w:rPr>
      </w:pPr>
    </w:p>
    <w:p w:rsidR="005B5B99" w:rsidRPr="00297072" w:rsidRDefault="005B5B99" w:rsidP="005B5B99">
      <w:pPr>
        <w:spacing w:line="240" w:lineRule="auto"/>
        <w:ind w:right="-318"/>
        <w:rPr>
          <w:rFonts w:ascii="Arial Narrow" w:hAnsi="Arial Narrow" w:cs="Arial"/>
          <w:b/>
          <w:color w:val="000000" w:themeColor="text1"/>
          <w:sz w:val="22"/>
          <w:szCs w:val="22"/>
        </w:rPr>
      </w:pPr>
      <w:r w:rsidRPr="00297072">
        <w:rPr>
          <w:rFonts w:ascii="Arial Narrow" w:hAnsi="Arial Narrow" w:cs="Arial"/>
          <w:b/>
          <w:color w:val="000000" w:themeColor="text1"/>
          <w:sz w:val="22"/>
          <w:szCs w:val="22"/>
        </w:rPr>
        <w:t>A) Indicar marcando con un aspa (x), Condición de Discapacidad:</w:t>
      </w:r>
    </w:p>
    <w:p w:rsidR="005B5B99" w:rsidRPr="00297072" w:rsidRDefault="005B5B99" w:rsidP="005B5B99">
      <w:pPr>
        <w:spacing w:line="240" w:lineRule="auto"/>
        <w:ind w:right="-318"/>
        <w:rPr>
          <w:rFonts w:ascii="Arial Narrow" w:hAnsi="Arial Narrow" w:cs="Arial"/>
          <w:color w:val="000000" w:themeColor="text1"/>
          <w:sz w:val="22"/>
          <w:szCs w:val="22"/>
        </w:rPr>
      </w:pPr>
    </w:p>
    <w:p w:rsidR="005B5B99" w:rsidRPr="00297072" w:rsidRDefault="005B5B99" w:rsidP="005B5B99">
      <w:pPr>
        <w:spacing w:line="240" w:lineRule="auto"/>
        <w:ind w:left="284" w:right="-318"/>
        <w:rPr>
          <w:rFonts w:ascii="Arial Narrow" w:hAnsi="Arial Narrow" w:cs="Arial"/>
          <w:color w:val="000000" w:themeColor="text1"/>
          <w:sz w:val="22"/>
          <w:szCs w:val="22"/>
        </w:rPr>
      </w:pPr>
      <w:r w:rsidRPr="00297072">
        <w:rPr>
          <w:rFonts w:ascii="Arial Narrow" w:hAnsi="Arial Narrow" w:cs="Arial"/>
          <w:color w:val="000000" w:themeColor="text1"/>
          <w:sz w:val="22"/>
          <w:szCs w:val="22"/>
        </w:rPr>
        <w:t>Adjunta certificado de discapacidad</w:t>
      </w:r>
      <w:r w:rsidRPr="00297072">
        <w:rPr>
          <w:rFonts w:ascii="Arial Narrow" w:hAnsi="Arial Narrow" w:cs="Arial"/>
          <w:color w:val="000000" w:themeColor="text1"/>
          <w:sz w:val="22"/>
          <w:szCs w:val="22"/>
        </w:rPr>
        <w:tab/>
      </w:r>
      <w:r w:rsidRPr="00297072">
        <w:rPr>
          <w:rFonts w:ascii="Arial Narrow" w:hAnsi="Arial Narrow" w:cs="Arial"/>
          <w:color w:val="000000" w:themeColor="text1"/>
          <w:sz w:val="22"/>
          <w:szCs w:val="22"/>
        </w:rPr>
        <w:tab/>
      </w:r>
      <w:r w:rsidRPr="00297072">
        <w:rPr>
          <w:rFonts w:ascii="Arial Narrow" w:hAnsi="Arial Narrow" w:cs="Arial"/>
          <w:b/>
          <w:color w:val="000000" w:themeColor="text1"/>
          <w:sz w:val="22"/>
          <w:szCs w:val="22"/>
        </w:rPr>
        <w:t>(SI)   (NO)</w:t>
      </w:r>
    </w:p>
    <w:p w:rsidR="005B5B99" w:rsidRPr="00297072" w:rsidRDefault="005B5B99" w:rsidP="005B5B99">
      <w:pPr>
        <w:spacing w:after="120" w:line="240" w:lineRule="auto"/>
        <w:ind w:left="284" w:right="-318"/>
        <w:rPr>
          <w:rFonts w:ascii="Arial Narrow" w:hAnsi="Arial Narrow" w:cs="Arial"/>
          <w:b/>
          <w:i/>
          <w:color w:val="000000" w:themeColor="text1"/>
          <w:sz w:val="22"/>
          <w:szCs w:val="22"/>
          <w:u w:val="single"/>
        </w:rPr>
      </w:pPr>
    </w:p>
    <w:p w:rsidR="005B5B99" w:rsidRPr="00297072" w:rsidRDefault="005B5B99" w:rsidP="005B5B99">
      <w:pPr>
        <w:spacing w:after="120" w:line="240" w:lineRule="auto"/>
        <w:ind w:left="284" w:right="-318"/>
        <w:rPr>
          <w:rFonts w:ascii="Arial Narrow" w:hAnsi="Arial Narrow" w:cs="Arial"/>
          <w:b/>
          <w:i/>
          <w:color w:val="000000" w:themeColor="text1"/>
          <w:sz w:val="22"/>
          <w:szCs w:val="22"/>
          <w:u w:val="single"/>
        </w:rPr>
      </w:pPr>
      <w:r w:rsidRPr="00297072">
        <w:rPr>
          <w:rFonts w:ascii="Arial Narrow" w:hAnsi="Arial Narrow" w:cs="Arial"/>
          <w:b/>
          <w:i/>
          <w:color w:val="000000" w:themeColor="text1"/>
          <w:sz w:val="22"/>
          <w:szCs w:val="22"/>
          <w:u w:val="single"/>
        </w:rPr>
        <w:t>Tipo de discapacidad:</w:t>
      </w:r>
    </w:p>
    <w:p w:rsidR="005B5B99" w:rsidRPr="00297072" w:rsidRDefault="005B5B99" w:rsidP="005B5B99">
      <w:pPr>
        <w:spacing w:after="120" w:line="240" w:lineRule="auto"/>
        <w:ind w:left="567" w:right="-318" w:firstLine="426"/>
        <w:rPr>
          <w:rFonts w:ascii="Arial Narrow" w:hAnsi="Arial Narrow" w:cs="Arial"/>
          <w:b/>
          <w:color w:val="000000" w:themeColor="text1"/>
          <w:sz w:val="22"/>
          <w:szCs w:val="22"/>
        </w:rPr>
      </w:pPr>
      <w:r w:rsidRPr="00297072">
        <w:rPr>
          <w:rFonts w:ascii="Arial Narrow" w:hAnsi="Arial Narrow" w:cs="Arial"/>
          <w:b/>
          <w:color w:val="000000" w:themeColor="text1"/>
          <w:sz w:val="22"/>
          <w:szCs w:val="22"/>
        </w:rPr>
        <w:t>Física</w:t>
      </w:r>
      <w:r w:rsidRPr="00297072">
        <w:rPr>
          <w:rFonts w:ascii="Arial Narrow" w:hAnsi="Arial Narrow" w:cs="Arial"/>
          <w:color w:val="000000" w:themeColor="text1"/>
          <w:sz w:val="22"/>
          <w:szCs w:val="22"/>
        </w:rPr>
        <w:tab/>
      </w:r>
      <w:r w:rsidRPr="00297072">
        <w:rPr>
          <w:rFonts w:ascii="Arial Narrow" w:hAnsi="Arial Narrow" w:cs="Arial"/>
          <w:color w:val="000000" w:themeColor="text1"/>
          <w:sz w:val="22"/>
          <w:szCs w:val="22"/>
        </w:rPr>
        <w:tab/>
        <w:t>(    )</w:t>
      </w:r>
      <w:r w:rsidRPr="00297072">
        <w:rPr>
          <w:rFonts w:ascii="Arial Narrow" w:hAnsi="Arial Narrow" w:cs="Arial"/>
          <w:color w:val="000000" w:themeColor="text1"/>
          <w:sz w:val="22"/>
          <w:szCs w:val="22"/>
        </w:rPr>
        <w:tab/>
      </w:r>
    </w:p>
    <w:p w:rsidR="005B5B99" w:rsidRPr="00297072" w:rsidRDefault="005B5B99" w:rsidP="005B5B99">
      <w:pPr>
        <w:spacing w:after="120" w:line="240" w:lineRule="auto"/>
        <w:ind w:left="567" w:right="-318" w:firstLine="426"/>
        <w:rPr>
          <w:rFonts w:ascii="Arial Narrow" w:hAnsi="Arial Narrow" w:cs="Arial"/>
          <w:b/>
          <w:color w:val="000000" w:themeColor="text1"/>
          <w:sz w:val="22"/>
          <w:szCs w:val="22"/>
        </w:rPr>
      </w:pPr>
      <w:r w:rsidRPr="00297072">
        <w:rPr>
          <w:rFonts w:ascii="Arial Narrow" w:hAnsi="Arial Narrow" w:cs="Arial"/>
          <w:b/>
          <w:color w:val="000000" w:themeColor="text1"/>
          <w:sz w:val="22"/>
          <w:szCs w:val="22"/>
        </w:rPr>
        <w:t xml:space="preserve">Auditiva             </w:t>
      </w:r>
      <w:r w:rsidRPr="00297072">
        <w:rPr>
          <w:rFonts w:ascii="Arial Narrow" w:hAnsi="Arial Narrow" w:cs="Arial"/>
          <w:color w:val="000000" w:themeColor="text1"/>
          <w:sz w:val="22"/>
          <w:szCs w:val="22"/>
        </w:rPr>
        <w:t>(    )</w:t>
      </w:r>
      <w:r w:rsidRPr="00297072">
        <w:rPr>
          <w:rFonts w:ascii="Arial Narrow" w:hAnsi="Arial Narrow" w:cs="Arial"/>
          <w:color w:val="000000" w:themeColor="text1"/>
          <w:sz w:val="22"/>
          <w:szCs w:val="22"/>
        </w:rPr>
        <w:tab/>
      </w:r>
    </w:p>
    <w:p w:rsidR="005B5B99" w:rsidRPr="00297072" w:rsidRDefault="005B5B99" w:rsidP="005B5B99">
      <w:pPr>
        <w:spacing w:after="120" w:line="240" w:lineRule="auto"/>
        <w:ind w:left="567" w:right="-318" w:firstLine="426"/>
        <w:rPr>
          <w:rFonts w:ascii="Arial Narrow" w:hAnsi="Arial Narrow" w:cs="Arial"/>
          <w:color w:val="000000" w:themeColor="text1"/>
          <w:sz w:val="22"/>
          <w:szCs w:val="22"/>
        </w:rPr>
      </w:pPr>
      <w:r w:rsidRPr="00297072">
        <w:rPr>
          <w:rFonts w:ascii="Arial Narrow" w:hAnsi="Arial Narrow" w:cs="Arial"/>
          <w:b/>
          <w:color w:val="000000" w:themeColor="text1"/>
          <w:sz w:val="22"/>
          <w:szCs w:val="22"/>
        </w:rPr>
        <w:t>Visual</w:t>
      </w:r>
      <w:r w:rsidRPr="00297072">
        <w:rPr>
          <w:rFonts w:ascii="Arial Narrow" w:hAnsi="Arial Narrow" w:cs="Arial"/>
          <w:b/>
          <w:color w:val="000000" w:themeColor="text1"/>
          <w:sz w:val="22"/>
          <w:szCs w:val="22"/>
        </w:rPr>
        <w:tab/>
      </w:r>
      <w:r w:rsidRPr="00297072">
        <w:rPr>
          <w:rFonts w:ascii="Arial Narrow" w:hAnsi="Arial Narrow" w:cs="Arial"/>
          <w:color w:val="000000" w:themeColor="text1"/>
          <w:sz w:val="22"/>
          <w:szCs w:val="22"/>
        </w:rPr>
        <w:tab/>
        <w:t>(    )</w:t>
      </w:r>
      <w:r w:rsidRPr="00297072">
        <w:rPr>
          <w:rFonts w:ascii="Arial Narrow" w:hAnsi="Arial Narrow" w:cs="Arial"/>
          <w:color w:val="000000" w:themeColor="text1"/>
          <w:sz w:val="22"/>
          <w:szCs w:val="22"/>
        </w:rPr>
        <w:tab/>
      </w:r>
    </w:p>
    <w:p w:rsidR="005B5B99" w:rsidRPr="00297072" w:rsidRDefault="005B5B99" w:rsidP="005B5B99">
      <w:pPr>
        <w:spacing w:after="120" w:line="240" w:lineRule="auto"/>
        <w:ind w:right="-318"/>
        <w:rPr>
          <w:rFonts w:ascii="Arial Narrow" w:hAnsi="Arial Narrow" w:cs="Arial"/>
          <w:color w:val="000000" w:themeColor="text1"/>
          <w:sz w:val="22"/>
          <w:szCs w:val="22"/>
        </w:rPr>
      </w:pPr>
    </w:p>
    <w:p w:rsidR="005B5B99" w:rsidRPr="00297072" w:rsidRDefault="005B5B99" w:rsidP="005B5B99">
      <w:pPr>
        <w:spacing w:after="120" w:line="240" w:lineRule="auto"/>
        <w:ind w:left="284" w:right="-318" w:hanging="284"/>
        <w:rPr>
          <w:rFonts w:ascii="Arial Narrow" w:hAnsi="Arial Narrow" w:cs="Arial"/>
          <w:b/>
          <w:color w:val="000000" w:themeColor="text1"/>
          <w:sz w:val="22"/>
          <w:szCs w:val="22"/>
        </w:rPr>
      </w:pPr>
      <w:r w:rsidRPr="00297072">
        <w:rPr>
          <w:rFonts w:ascii="Arial Narrow" w:hAnsi="Arial Narrow" w:cs="Arial"/>
          <w:b/>
          <w:color w:val="000000" w:themeColor="text1"/>
          <w:sz w:val="22"/>
          <w:szCs w:val="22"/>
        </w:rPr>
        <w:t>B) Resolución Presidencial Ejecutiva Nº 61-2010-SERVIR/PE, Indicar marcando con un aspa (x):</w:t>
      </w:r>
    </w:p>
    <w:p w:rsidR="005B5B99" w:rsidRPr="00297072" w:rsidRDefault="005B5B99" w:rsidP="005B5B99">
      <w:pPr>
        <w:spacing w:line="240" w:lineRule="auto"/>
        <w:ind w:left="567"/>
        <w:rPr>
          <w:rFonts w:ascii="Arial Narrow" w:hAnsi="Arial Narrow" w:cs="Arial"/>
          <w:b/>
          <w:color w:val="000000" w:themeColor="text1"/>
          <w:sz w:val="22"/>
          <w:szCs w:val="22"/>
        </w:rPr>
      </w:pPr>
    </w:p>
    <w:p w:rsidR="005B5B99" w:rsidRDefault="005B5B99" w:rsidP="005B5B99">
      <w:pPr>
        <w:spacing w:line="240" w:lineRule="auto"/>
        <w:ind w:left="567"/>
        <w:rPr>
          <w:rFonts w:ascii="Arial Narrow" w:hAnsi="Arial Narrow" w:cs="Arial"/>
          <w:b/>
          <w:color w:val="000000" w:themeColor="text1"/>
          <w:sz w:val="22"/>
          <w:szCs w:val="22"/>
        </w:rPr>
      </w:pPr>
      <w:r w:rsidRPr="00297072">
        <w:rPr>
          <w:rFonts w:ascii="Arial Narrow" w:hAnsi="Arial Narrow" w:cs="Arial"/>
          <w:b/>
          <w:color w:val="000000" w:themeColor="text1"/>
          <w:sz w:val="22"/>
          <w:szCs w:val="22"/>
        </w:rPr>
        <w:t>Licenciado de las Fuerzas Armadas</w:t>
      </w:r>
      <w:r w:rsidRPr="00297072">
        <w:rPr>
          <w:rFonts w:ascii="Arial Narrow" w:hAnsi="Arial Narrow" w:cs="Arial"/>
          <w:color w:val="000000" w:themeColor="text1"/>
          <w:sz w:val="22"/>
          <w:szCs w:val="22"/>
        </w:rPr>
        <w:tab/>
      </w:r>
      <w:r w:rsidRPr="00297072">
        <w:rPr>
          <w:rFonts w:ascii="Arial Narrow" w:hAnsi="Arial Narrow" w:cs="Arial"/>
          <w:b/>
          <w:color w:val="000000" w:themeColor="text1"/>
          <w:sz w:val="22"/>
          <w:szCs w:val="22"/>
        </w:rPr>
        <w:t>(SI)   (NO)</w:t>
      </w:r>
    </w:p>
    <w:p w:rsidR="005B5B99" w:rsidRPr="00297072" w:rsidRDefault="005B5B99" w:rsidP="005B5B99">
      <w:pPr>
        <w:spacing w:line="240" w:lineRule="auto"/>
        <w:ind w:left="567"/>
        <w:rPr>
          <w:rFonts w:ascii="Arial Narrow" w:hAnsi="Arial Narrow" w:cs="Arial"/>
          <w:color w:val="000000" w:themeColor="text1"/>
          <w:sz w:val="22"/>
          <w:szCs w:val="22"/>
        </w:rPr>
      </w:pPr>
    </w:p>
    <w:p w:rsidR="00FA7C39" w:rsidRDefault="00FA7C39" w:rsidP="005B5B99">
      <w:pPr>
        <w:spacing w:before="100"/>
        <w:jc w:val="center"/>
        <w:rPr>
          <w:rFonts w:ascii="Arial Narrow" w:hAnsi="Arial Narrow" w:cs="Arial"/>
          <w:b/>
          <w:bCs/>
          <w:color w:val="000000" w:themeColor="text1"/>
          <w:sz w:val="32"/>
          <w:szCs w:val="32"/>
        </w:rPr>
      </w:pPr>
    </w:p>
    <w:p w:rsidR="005B5B99" w:rsidRPr="00FA7C39" w:rsidRDefault="005B5B99" w:rsidP="005B5B99">
      <w:pPr>
        <w:spacing w:before="100"/>
        <w:jc w:val="center"/>
        <w:rPr>
          <w:rFonts w:ascii="Arial Narrow" w:hAnsi="Arial Narrow" w:cs="Arial"/>
          <w:color w:val="000000" w:themeColor="text1"/>
          <w:sz w:val="36"/>
          <w:szCs w:val="36"/>
        </w:rPr>
      </w:pPr>
      <w:r w:rsidRPr="00FA7C39">
        <w:rPr>
          <w:rFonts w:ascii="Arial Narrow" w:hAnsi="Arial Narrow" w:cs="Arial"/>
          <w:b/>
          <w:bCs/>
          <w:color w:val="000000" w:themeColor="text1"/>
          <w:sz w:val="36"/>
          <w:szCs w:val="36"/>
        </w:rPr>
        <w:lastRenderedPageBreak/>
        <w:t>ANEXO 2</w:t>
      </w:r>
    </w:p>
    <w:p w:rsidR="005B5B99" w:rsidRPr="00FA7C39" w:rsidRDefault="005B5B99" w:rsidP="005B5B99">
      <w:pPr>
        <w:spacing w:before="100"/>
        <w:jc w:val="center"/>
        <w:rPr>
          <w:rFonts w:ascii="Arial Narrow" w:hAnsi="Arial Narrow" w:cs="Arial"/>
          <w:color w:val="000000" w:themeColor="text1"/>
          <w:sz w:val="36"/>
          <w:szCs w:val="36"/>
        </w:rPr>
      </w:pPr>
      <w:r w:rsidRPr="00FA7C39">
        <w:rPr>
          <w:rFonts w:ascii="Arial Narrow" w:hAnsi="Arial Narrow" w:cs="Arial"/>
          <w:b/>
          <w:bCs/>
          <w:color w:val="000000" w:themeColor="text1"/>
          <w:sz w:val="36"/>
          <w:szCs w:val="36"/>
        </w:rPr>
        <w:t>ANEXO 2 –A</w:t>
      </w:r>
    </w:p>
    <w:p w:rsidR="005B5B99" w:rsidRPr="00297072" w:rsidRDefault="005B5B99" w:rsidP="005B5B99">
      <w:pPr>
        <w:spacing w:before="100"/>
        <w:jc w:val="center"/>
        <w:rPr>
          <w:rFonts w:ascii="Arial Narrow" w:hAnsi="Arial Narrow" w:cs="Arial"/>
          <w:color w:val="000000" w:themeColor="text1"/>
          <w:sz w:val="22"/>
          <w:szCs w:val="22"/>
        </w:rPr>
      </w:pPr>
    </w:p>
    <w:p w:rsidR="005B5B99" w:rsidRPr="00297072" w:rsidRDefault="005B5B99" w:rsidP="005B5B99">
      <w:pPr>
        <w:spacing w:before="100"/>
        <w:jc w:val="center"/>
        <w:rPr>
          <w:rFonts w:ascii="Arial Narrow" w:hAnsi="Arial Narrow" w:cs="Arial"/>
          <w:b/>
          <w:bCs/>
          <w:color w:val="000000" w:themeColor="text1"/>
          <w:sz w:val="22"/>
          <w:szCs w:val="22"/>
        </w:rPr>
      </w:pPr>
      <w:r w:rsidRPr="00297072">
        <w:rPr>
          <w:rFonts w:ascii="Arial Narrow" w:hAnsi="Arial Narrow" w:cs="Arial"/>
          <w:b/>
          <w:bCs/>
          <w:color w:val="000000" w:themeColor="text1"/>
          <w:sz w:val="22"/>
          <w:szCs w:val="22"/>
        </w:rPr>
        <w:t>DECLARACION JURADA DE NO ENCONTRARSE INSCRITO EN EL REGISTRO DE DEUDORES ALIMENTARIOS MOROSOS-REDAM</w:t>
      </w:r>
    </w:p>
    <w:p w:rsidR="005B5B99" w:rsidRPr="00297072" w:rsidRDefault="005B5B99" w:rsidP="005B5B99">
      <w:pPr>
        <w:spacing w:before="100"/>
        <w:jc w:val="center"/>
        <w:rPr>
          <w:rFonts w:ascii="Arial Narrow" w:hAnsi="Arial Narrow" w:cs="Arial"/>
          <w:b/>
          <w:bCs/>
          <w:color w:val="000000" w:themeColor="text1"/>
          <w:sz w:val="22"/>
          <w:szCs w:val="22"/>
        </w:rPr>
      </w:pPr>
    </w:p>
    <w:p w:rsidR="005B5B99" w:rsidRPr="00297072" w:rsidRDefault="005B5B99" w:rsidP="005B5B99">
      <w:pPr>
        <w:spacing w:before="100" w:line="480" w:lineRule="auto"/>
        <w:jc w:val="both"/>
        <w:rPr>
          <w:rFonts w:ascii="Arial Narrow" w:hAnsi="Arial Narrow" w:cs="Arial"/>
          <w:color w:val="000000" w:themeColor="text1"/>
          <w:sz w:val="22"/>
          <w:szCs w:val="22"/>
        </w:rPr>
      </w:pPr>
      <w:r w:rsidRPr="00297072">
        <w:rPr>
          <w:rFonts w:ascii="Arial Narrow" w:hAnsi="Arial Narrow" w:cs="Arial"/>
          <w:b/>
          <w:color w:val="000000" w:themeColor="text1"/>
          <w:sz w:val="22"/>
          <w:szCs w:val="22"/>
        </w:rPr>
        <w:t xml:space="preserve">Yo,………….….…………………………………………………………………………………………...., identificado con DNI Nº……………..…………………….., con domicilio en ……………………………………………..………………………………………….., </w:t>
      </w:r>
      <w:r w:rsidRPr="00297072">
        <w:rPr>
          <w:rFonts w:ascii="Arial Narrow" w:hAnsi="Arial Narrow" w:cs="Arial"/>
          <w:color w:val="000000" w:themeColor="text1"/>
          <w:sz w:val="22"/>
          <w:szCs w:val="22"/>
        </w:rPr>
        <w:t>declaro bajo juramento que, a la fecha, no me encuentro inscrito en el “Registro de Deudores Alimentarios Morosos” a que hace referencia la Ley Nº 28970, Ley que crea el Registro de Deudores Alimentarios Morosos, y su Reglamento, aprobado por Decreto Supremo Nº 002-2007-JUS, el cual se encuentra a cargo y bajo la responsabilidad del Consejo Ejecutivo del Poder Judicial.</w:t>
      </w:r>
    </w:p>
    <w:p w:rsidR="005B5B99" w:rsidRPr="00297072" w:rsidRDefault="005B5B99" w:rsidP="005B5B99">
      <w:pPr>
        <w:spacing w:before="100"/>
        <w:jc w:val="right"/>
        <w:rPr>
          <w:rFonts w:ascii="Arial Narrow" w:hAnsi="Arial Narrow" w:cs="Arial"/>
          <w:color w:val="000000" w:themeColor="text1"/>
          <w:sz w:val="22"/>
          <w:szCs w:val="22"/>
        </w:rPr>
      </w:pPr>
    </w:p>
    <w:p w:rsidR="005B5B99" w:rsidRPr="00297072" w:rsidRDefault="00FA7C39" w:rsidP="005B5B99">
      <w:pPr>
        <w:spacing w:before="100"/>
        <w:jc w:val="right"/>
        <w:rPr>
          <w:rFonts w:ascii="Arial Narrow" w:hAnsi="Arial Narrow" w:cs="Arial"/>
          <w:color w:val="000000" w:themeColor="text1"/>
          <w:sz w:val="22"/>
          <w:szCs w:val="22"/>
        </w:rPr>
      </w:pPr>
      <w:r>
        <w:rPr>
          <w:rFonts w:ascii="Arial Narrow" w:hAnsi="Arial Narrow" w:cs="Arial"/>
          <w:color w:val="000000" w:themeColor="text1"/>
          <w:sz w:val="22"/>
          <w:szCs w:val="22"/>
        </w:rPr>
        <w:t>Amarilis,………..de………………….…… 2020</w:t>
      </w:r>
      <w:r w:rsidR="005B5B99" w:rsidRPr="00297072">
        <w:rPr>
          <w:rFonts w:ascii="Arial Narrow" w:hAnsi="Arial Narrow" w:cs="Arial"/>
          <w:color w:val="000000" w:themeColor="text1"/>
          <w:sz w:val="22"/>
          <w:szCs w:val="22"/>
        </w:rPr>
        <w:t>.</w:t>
      </w: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jc w:val="center"/>
        <w:rPr>
          <w:rFonts w:ascii="Arial Narrow" w:hAnsi="Arial Narrow" w:cs="Arial"/>
          <w:color w:val="000000" w:themeColor="text1"/>
          <w:sz w:val="22"/>
          <w:szCs w:val="22"/>
        </w:rPr>
      </w:pPr>
      <w:r w:rsidRPr="00297072">
        <w:rPr>
          <w:rFonts w:ascii="Arial Narrow" w:hAnsi="Arial Narrow" w:cs="Arial"/>
          <w:color w:val="000000" w:themeColor="text1"/>
          <w:sz w:val="22"/>
          <w:szCs w:val="22"/>
        </w:rPr>
        <w:t>………………………………</w:t>
      </w:r>
    </w:p>
    <w:p w:rsidR="005B5B99" w:rsidRPr="00297072" w:rsidRDefault="005B5B99" w:rsidP="005B5B99">
      <w:pPr>
        <w:spacing w:before="100"/>
        <w:jc w:val="center"/>
        <w:rPr>
          <w:rFonts w:ascii="Arial Narrow" w:hAnsi="Arial Narrow" w:cs="Arial"/>
          <w:color w:val="000000" w:themeColor="text1"/>
          <w:sz w:val="22"/>
          <w:szCs w:val="22"/>
        </w:rPr>
      </w:pPr>
      <w:r w:rsidRPr="00297072">
        <w:rPr>
          <w:rFonts w:ascii="Arial Narrow" w:hAnsi="Arial Narrow" w:cs="Arial"/>
          <w:b/>
          <w:bCs/>
          <w:color w:val="000000" w:themeColor="text1"/>
          <w:sz w:val="22"/>
          <w:szCs w:val="22"/>
        </w:rPr>
        <w:t>FIRMA DEL POSTULANTE</w:t>
      </w:r>
    </w:p>
    <w:p w:rsidR="005B5B99" w:rsidRPr="00297072" w:rsidRDefault="005B5B99" w:rsidP="005B5B99">
      <w:pPr>
        <w:spacing w:before="100"/>
        <w:jc w:val="center"/>
        <w:rPr>
          <w:rFonts w:ascii="Arial Narrow" w:hAnsi="Arial Narrow" w:cs="Arial"/>
          <w:color w:val="000000" w:themeColor="text1"/>
          <w:sz w:val="22"/>
          <w:szCs w:val="22"/>
        </w:rPr>
      </w:pPr>
    </w:p>
    <w:p w:rsidR="005B5B99" w:rsidRPr="00297072" w:rsidRDefault="005B5B99" w:rsidP="005B5B99">
      <w:pPr>
        <w:spacing w:before="100"/>
        <w:jc w:val="center"/>
        <w:rPr>
          <w:rFonts w:ascii="Arial Narrow" w:hAnsi="Arial Narrow" w:cs="Arial"/>
          <w:b/>
          <w:bCs/>
          <w:color w:val="000000" w:themeColor="text1"/>
          <w:sz w:val="22"/>
          <w:szCs w:val="22"/>
        </w:rPr>
      </w:pPr>
    </w:p>
    <w:p w:rsidR="005B5B99" w:rsidRPr="00297072" w:rsidRDefault="005B5B99" w:rsidP="005B5B99">
      <w:pPr>
        <w:spacing w:before="100"/>
        <w:jc w:val="center"/>
        <w:rPr>
          <w:rFonts w:ascii="Arial Narrow" w:hAnsi="Arial Narrow" w:cs="Arial"/>
          <w:b/>
          <w:bCs/>
          <w:color w:val="000000" w:themeColor="text1"/>
          <w:sz w:val="22"/>
          <w:szCs w:val="22"/>
        </w:rPr>
      </w:pPr>
    </w:p>
    <w:p w:rsidR="005B5B99" w:rsidRPr="00297072" w:rsidRDefault="005B5B99" w:rsidP="005B5B99">
      <w:pPr>
        <w:spacing w:before="100"/>
        <w:jc w:val="center"/>
        <w:rPr>
          <w:rFonts w:ascii="Arial Narrow" w:hAnsi="Arial Narrow" w:cs="Arial"/>
          <w:b/>
          <w:bCs/>
          <w:color w:val="000000" w:themeColor="text1"/>
          <w:sz w:val="22"/>
          <w:szCs w:val="22"/>
        </w:rPr>
      </w:pPr>
    </w:p>
    <w:p w:rsidR="005B5B99" w:rsidRPr="00297072" w:rsidRDefault="005B5B99" w:rsidP="005B5B99">
      <w:pPr>
        <w:spacing w:before="100"/>
        <w:jc w:val="center"/>
        <w:rPr>
          <w:rFonts w:ascii="Arial Narrow" w:hAnsi="Arial Narrow" w:cs="Arial"/>
          <w:b/>
          <w:bCs/>
          <w:color w:val="000000" w:themeColor="text1"/>
          <w:sz w:val="22"/>
          <w:szCs w:val="22"/>
        </w:rPr>
      </w:pPr>
    </w:p>
    <w:p w:rsidR="005B5B99" w:rsidRPr="00297072" w:rsidRDefault="005B5B99" w:rsidP="005B5B99">
      <w:pPr>
        <w:spacing w:before="100"/>
        <w:jc w:val="center"/>
        <w:rPr>
          <w:rFonts w:ascii="Arial Narrow" w:hAnsi="Arial Narrow" w:cs="Arial"/>
          <w:b/>
          <w:bCs/>
          <w:color w:val="000000" w:themeColor="text1"/>
          <w:sz w:val="22"/>
          <w:szCs w:val="22"/>
        </w:rPr>
      </w:pPr>
    </w:p>
    <w:p w:rsidR="005B5B99" w:rsidRPr="00297072" w:rsidRDefault="005B5B99" w:rsidP="005B5B99">
      <w:pPr>
        <w:spacing w:before="100"/>
        <w:jc w:val="center"/>
        <w:rPr>
          <w:rFonts w:ascii="Arial Narrow" w:hAnsi="Arial Narrow" w:cs="Arial"/>
          <w:b/>
          <w:bCs/>
          <w:color w:val="000000" w:themeColor="text1"/>
          <w:sz w:val="22"/>
          <w:szCs w:val="22"/>
        </w:rPr>
      </w:pPr>
    </w:p>
    <w:p w:rsidR="005B5B99" w:rsidRPr="00297072" w:rsidRDefault="005B5B99" w:rsidP="005B5B99">
      <w:pPr>
        <w:spacing w:before="100"/>
        <w:jc w:val="center"/>
        <w:rPr>
          <w:rFonts w:ascii="Arial Narrow" w:hAnsi="Arial Narrow" w:cs="Arial"/>
          <w:b/>
          <w:bCs/>
          <w:color w:val="000000" w:themeColor="text1"/>
          <w:sz w:val="22"/>
          <w:szCs w:val="22"/>
        </w:rPr>
      </w:pPr>
    </w:p>
    <w:p w:rsidR="005B5B99" w:rsidRPr="00FA7C39" w:rsidRDefault="005B5B99" w:rsidP="005B5B99">
      <w:pPr>
        <w:spacing w:before="100"/>
        <w:jc w:val="center"/>
        <w:rPr>
          <w:rFonts w:ascii="Arial Narrow" w:hAnsi="Arial Narrow" w:cs="Arial"/>
          <w:b/>
          <w:bCs/>
          <w:color w:val="000000" w:themeColor="text1"/>
          <w:sz w:val="36"/>
          <w:szCs w:val="36"/>
        </w:rPr>
      </w:pPr>
    </w:p>
    <w:p w:rsidR="005B5B99" w:rsidRPr="00FA7C39" w:rsidRDefault="005B5B99" w:rsidP="005B5B99">
      <w:pPr>
        <w:spacing w:before="100"/>
        <w:jc w:val="center"/>
        <w:rPr>
          <w:rFonts w:ascii="Arial Narrow" w:hAnsi="Arial Narrow" w:cs="Arial"/>
          <w:color w:val="000000" w:themeColor="text1"/>
          <w:sz w:val="36"/>
          <w:szCs w:val="36"/>
        </w:rPr>
      </w:pPr>
      <w:r w:rsidRPr="00FA7C39">
        <w:rPr>
          <w:rFonts w:ascii="Arial Narrow" w:hAnsi="Arial Narrow" w:cs="Arial"/>
          <w:b/>
          <w:bCs/>
          <w:color w:val="000000" w:themeColor="text1"/>
          <w:sz w:val="36"/>
          <w:szCs w:val="36"/>
        </w:rPr>
        <w:t>ANEXO 2 – B</w:t>
      </w:r>
    </w:p>
    <w:p w:rsidR="005B5B99" w:rsidRPr="00297072" w:rsidRDefault="005B5B99" w:rsidP="005B5B99">
      <w:pPr>
        <w:spacing w:before="100"/>
        <w:jc w:val="center"/>
        <w:rPr>
          <w:rFonts w:ascii="Arial Narrow" w:hAnsi="Arial Narrow" w:cs="Arial"/>
          <w:color w:val="000000" w:themeColor="text1"/>
          <w:sz w:val="22"/>
          <w:szCs w:val="22"/>
        </w:rPr>
      </w:pPr>
    </w:p>
    <w:p w:rsidR="005B5B99" w:rsidRPr="00297072" w:rsidRDefault="005B5B99" w:rsidP="005B5B99">
      <w:pPr>
        <w:spacing w:before="100"/>
        <w:jc w:val="center"/>
        <w:rPr>
          <w:rFonts w:ascii="Arial Narrow" w:hAnsi="Arial Narrow" w:cs="Arial"/>
          <w:color w:val="000000" w:themeColor="text1"/>
          <w:sz w:val="22"/>
          <w:szCs w:val="22"/>
        </w:rPr>
      </w:pPr>
      <w:r w:rsidRPr="00297072">
        <w:rPr>
          <w:rFonts w:ascii="Arial Narrow" w:hAnsi="Arial Narrow" w:cs="Arial"/>
          <w:b/>
          <w:bCs/>
          <w:color w:val="000000" w:themeColor="text1"/>
          <w:sz w:val="22"/>
          <w:szCs w:val="22"/>
        </w:rPr>
        <w:t>DECLARACION JURADA DE AUSENCIA DE INCOMPATIBILIDADES</w:t>
      </w:r>
    </w:p>
    <w:p w:rsidR="005B5B99" w:rsidRPr="00297072" w:rsidRDefault="005B5B99" w:rsidP="005B5B99">
      <w:pPr>
        <w:spacing w:before="100"/>
        <w:jc w:val="center"/>
        <w:rPr>
          <w:rFonts w:ascii="Arial Narrow" w:hAnsi="Arial Narrow" w:cs="Arial"/>
          <w:color w:val="000000" w:themeColor="text1"/>
          <w:sz w:val="22"/>
          <w:szCs w:val="22"/>
        </w:rPr>
      </w:pPr>
    </w:p>
    <w:p w:rsidR="005B5B99" w:rsidRPr="00297072" w:rsidRDefault="005B5B99" w:rsidP="005B5B99">
      <w:pPr>
        <w:spacing w:before="100" w:line="480" w:lineRule="auto"/>
        <w:jc w:val="both"/>
        <w:rPr>
          <w:rFonts w:ascii="Arial Narrow" w:hAnsi="Arial Narrow" w:cs="Arial"/>
          <w:b/>
          <w:color w:val="000000" w:themeColor="text1"/>
          <w:sz w:val="22"/>
          <w:szCs w:val="22"/>
        </w:rPr>
      </w:pPr>
      <w:r w:rsidRPr="00297072">
        <w:rPr>
          <w:rFonts w:ascii="Arial Narrow" w:hAnsi="Arial Narrow" w:cs="Arial"/>
          <w:b/>
          <w:color w:val="000000" w:themeColor="text1"/>
          <w:sz w:val="22"/>
          <w:szCs w:val="22"/>
        </w:rPr>
        <w:t>Yo,……………………………………………..……………con DNI Nº……………………y domicilio fiscal en …………….……………………………………………………………………………………..</w:t>
      </w:r>
    </w:p>
    <w:p w:rsidR="005B5B99" w:rsidRPr="00297072" w:rsidRDefault="005B5B99" w:rsidP="005B5B99">
      <w:pPr>
        <w:spacing w:before="100" w:line="480" w:lineRule="auto"/>
        <w:jc w:val="both"/>
        <w:rPr>
          <w:rFonts w:ascii="Arial Narrow" w:hAnsi="Arial Narrow" w:cs="Arial"/>
          <w:color w:val="000000" w:themeColor="text1"/>
          <w:sz w:val="22"/>
          <w:szCs w:val="22"/>
        </w:rPr>
      </w:pPr>
      <w:r w:rsidRPr="00297072">
        <w:rPr>
          <w:rFonts w:ascii="Arial Narrow" w:hAnsi="Arial Narrow" w:cs="Arial"/>
          <w:color w:val="000000" w:themeColor="text1"/>
          <w:sz w:val="22"/>
          <w:szCs w:val="22"/>
        </w:rPr>
        <w:t>Declaro bajo juramento no percibir ingresos por parte del estado; ni tener antecedentes penales ni policiales, tener sentencias condenatorias o haber sido sometido a procesos disciplinarios o sanciones administrativas que me impidan laborar en el Estado.</w:t>
      </w:r>
    </w:p>
    <w:p w:rsidR="005B5B99" w:rsidRPr="00297072" w:rsidRDefault="005B5B99" w:rsidP="005B5B99">
      <w:pPr>
        <w:spacing w:before="100" w:line="480" w:lineRule="auto"/>
        <w:jc w:val="both"/>
        <w:rPr>
          <w:rFonts w:ascii="Arial Narrow" w:hAnsi="Arial Narrow" w:cs="Arial"/>
          <w:color w:val="000000" w:themeColor="text1"/>
          <w:sz w:val="22"/>
          <w:szCs w:val="22"/>
        </w:rPr>
      </w:pPr>
      <w:r w:rsidRPr="00297072">
        <w:rPr>
          <w:rFonts w:ascii="Arial Narrow" w:hAnsi="Arial Narrow" w:cs="Arial"/>
          <w:color w:val="000000" w:themeColor="text1"/>
          <w:sz w:val="22"/>
          <w:szCs w:val="22"/>
        </w:rPr>
        <w:t>Esta declaración se formula en aplicación del principio de veracidad establecido en el Artículo 42º de la Ley Nº 27444, Ley del Procedimiento Administrativo General.</w:t>
      </w:r>
    </w:p>
    <w:p w:rsidR="005B5B99" w:rsidRPr="00297072" w:rsidRDefault="005B5B99" w:rsidP="005B5B99">
      <w:pPr>
        <w:spacing w:before="100"/>
        <w:ind w:left="4247"/>
        <w:rPr>
          <w:rFonts w:ascii="Arial Narrow" w:hAnsi="Arial Narrow" w:cs="Arial"/>
          <w:color w:val="000000" w:themeColor="text1"/>
          <w:sz w:val="22"/>
          <w:szCs w:val="22"/>
        </w:rPr>
      </w:pPr>
    </w:p>
    <w:p w:rsidR="005B5B99" w:rsidRPr="00297072" w:rsidRDefault="005B5B99" w:rsidP="005B5B99">
      <w:pPr>
        <w:spacing w:before="100"/>
        <w:jc w:val="right"/>
        <w:rPr>
          <w:rFonts w:ascii="Arial Narrow" w:hAnsi="Arial Narrow" w:cs="Arial"/>
          <w:color w:val="000000" w:themeColor="text1"/>
          <w:sz w:val="22"/>
          <w:szCs w:val="22"/>
        </w:rPr>
      </w:pPr>
      <w:r w:rsidRPr="00297072">
        <w:rPr>
          <w:rFonts w:ascii="Arial Narrow" w:hAnsi="Arial Narrow" w:cs="Arial"/>
          <w:color w:val="000000" w:themeColor="text1"/>
          <w:sz w:val="22"/>
          <w:szCs w:val="22"/>
        </w:rPr>
        <w:t xml:space="preserve">Amarilis,………..de………………….…… de </w:t>
      </w:r>
      <w:r w:rsidR="00FA7C39">
        <w:rPr>
          <w:rFonts w:ascii="Arial Narrow" w:hAnsi="Arial Narrow" w:cs="Arial"/>
          <w:color w:val="000000" w:themeColor="text1"/>
          <w:sz w:val="22"/>
          <w:szCs w:val="22"/>
        </w:rPr>
        <w:t>2020</w:t>
      </w:r>
      <w:r w:rsidRPr="00297072">
        <w:rPr>
          <w:rFonts w:ascii="Arial Narrow" w:hAnsi="Arial Narrow" w:cs="Arial"/>
          <w:color w:val="000000" w:themeColor="text1"/>
          <w:sz w:val="22"/>
          <w:szCs w:val="22"/>
        </w:rPr>
        <w:t>.</w:t>
      </w: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jc w:val="center"/>
        <w:rPr>
          <w:rFonts w:ascii="Arial Narrow" w:hAnsi="Arial Narrow" w:cs="Arial"/>
          <w:b/>
          <w:bCs/>
          <w:color w:val="000000" w:themeColor="text1"/>
          <w:sz w:val="22"/>
          <w:szCs w:val="22"/>
        </w:rPr>
      </w:pPr>
      <w:r w:rsidRPr="00297072">
        <w:rPr>
          <w:rFonts w:ascii="Arial Narrow" w:hAnsi="Arial Narrow" w:cs="Arial"/>
          <w:color w:val="000000" w:themeColor="text1"/>
          <w:sz w:val="22"/>
          <w:szCs w:val="22"/>
        </w:rPr>
        <w:t>……………………………………..</w:t>
      </w:r>
    </w:p>
    <w:p w:rsidR="005B5B99" w:rsidRPr="00297072" w:rsidRDefault="005B5B99" w:rsidP="005B5B99">
      <w:pPr>
        <w:spacing w:before="100"/>
        <w:jc w:val="center"/>
        <w:rPr>
          <w:rFonts w:ascii="Arial Narrow" w:hAnsi="Arial Narrow" w:cs="Arial"/>
          <w:color w:val="000000" w:themeColor="text1"/>
          <w:sz w:val="22"/>
          <w:szCs w:val="22"/>
        </w:rPr>
      </w:pPr>
      <w:r w:rsidRPr="00297072">
        <w:rPr>
          <w:rFonts w:ascii="Arial Narrow" w:hAnsi="Arial Narrow" w:cs="Arial"/>
          <w:b/>
          <w:bCs/>
          <w:color w:val="000000" w:themeColor="text1"/>
          <w:sz w:val="22"/>
          <w:szCs w:val="22"/>
        </w:rPr>
        <w:t>FIRMA DEL POSTULANTE</w:t>
      </w:r>
    </w:p>
    <w:p w:rsidR="005B5B99" w:rsidRDefault="005B5B99" w:rsidP="005B5B99">
      <w:pPr>
        <w:spacing w:before="100"/>
        <w:jc w:val="center"/>
        <w:rPr>
          <w:rFonts w:ascii="Arial Narrow" w:hAnsi="Arial Narrow" w:cs="Arial"/>
          <w:b/>
          <w:bCs/>
          <w:color w:val="000000" w:themeColor="text1"/>
          <w:sz w:val="22"/>
          <w:szCs w:val="22"/>
        </w:rPr>
      </w:pPr>
    </w:p>
    <w:p w:rsidR="005B5B99" w:rsidRDefault="005B5B99" w:rsidP="005B5B99">
      <w:pPr>
        <w:spacing w:before="100"/>
        <w:jc w:val="center"/>
        <w:rPr>
          <w:rFonts w:ascii="Arial Narrow" w:hAnsi="Arial Narrow" w:cs="Arial"/>
          <w:b/>
          <w:bCs/>
          <w:color w:val="000000" w:themeColor="text1"/>
          <w:sz w:val="22"/>
          <w:szCs w:val="22"/>
        </w:rPr>
      </w:pPr>
    </w:p>
    <w:p w:rsidR="005B5B99" w:rsidRDefault="005B5B99" w:rsidP="005B5B99">
      <w:pPr>
        <w:spacing w:before="100"/>
        <w:jc w:val="center"/>
        <w:rPr>
          <w:rFonts w:ascii="Arial Narrow" w:hAnsi="Arial Narrow" w:cs="Arial"/>
          <w:b/>
          <w:bCs/>
          <w:color w:val="000000" w:themeColor="text1"/>
          <w:sz w:val="22"/>
          <w:szCs w:val="22"/>
        </w:rPr>
      </w:pPr>
    </w:p>
    <w:p w:rsidR="005B5B99" w:rsidRDefault="005B5B99" w:rsidP="005B5B99">
      <w:pPr>
        <w:spacing w:before="100"/>
        <w:jc w:val="center"/>
        <w:rPr>
          <w:rFonts w:ascii="Arial Narrow" w:hAnsi="Arial Narrow" w:cs="Arial"/>
          <w:b/>
          <w:bCs/>
          <w:color w:val="000000" w:themeColor="text1"/>
          <w:sz w:val="22"/>
          <w:szCs w:val="22"/>
        </w:rPr>
      </w:pPr>
    </w:p>
    <w:p w:rsidR="005B5B99" w:rsidRDefault="005B5B99" w:rsidP="005B5B99">
      <w:pPr>
        <w:spacing w:before="100"/>
        <w:jc w:val="center"/>
        <w:rPr>
          <w:rFonts w:ascii="Arial Narrow" w:hAnsi="Arial Narrow" w:cs="Arial"/>
          <w:b/>
          <w:bCs/>
          <w:color w:val="000000" w:themeColor="text1"/>
          <w:sz w:val="22"/>
          <w:szCs w:val="22"/>
        </w:rPr>
      </w:pPr>
    </w:p>
    <w:p w:rsidR="005B5B99" w:rsidRDefault="005B5B99" w:rsidP="005B5B99">
      <w:pPr>
        <w:spacing w:before="100"/>
        <w:jc w:val="center"/>
        <w:rPr>
          <w:rFonts w:ascii="Arial Narrow" w:hAnsi="Arial Narrow" w:cs="Arial"/>
          <w:b/>
          <w:bCs/>
          <w:color w:val="000000" w:themeColor="text1"/>
          <w:sz w:val="22"/>
          <w:szCs w:val="22"/>
        </w:rPr>
      </w:pPr>
    </w:p>
    <w:p w:rsidR="005B5B99" w:rsidRDefault="005B5B99" w:rsidP="005B5B99">
      <w:pPr>
        <w:spacing w:before="100"/>
        <w:jc w:val="center"/>
        <w:rPr>
          <w:rFonts w:ascii="Arial Narrow" w:hAnsi="Arial Narrow" w:cs="Arial"/>
          <w:b/>
          <w:bCs/>
          <w:color w:val="000000" w:themeColor="text1"/>
          <w:sz w:val="22"/>
          <w:szCs w:val="22"/>
        </w:rPr>
      </w:pPr>
    </w:p>
    <w:p w:rsidR="005B5B99" w:rsidRPr="00FA7C39" w:rsidRDefault="005B5B99" w:rsidP="005B5B99">
      <w:pPr>
        <w:spacing w:before="100"/>
        <w:jc w:val="center"/>
        <w:rPr>
          <w:rFonts w:ascii="Arial Narrow" w:hAnsi="Arial Narrow" w:cs="Arial"/>
          <w:b/>
          <w:bCs/>
          <w:color w:val="000000" w:themeColor="text1"/>
          <w:sz w:val="36"/>
          <w:szCs w:val="36"/>
        </w:rPr>
      </w:pPr>
      <w:r w:rsidRPr="00FA7C39">
        <w:rPr>
          <w:rFonts w:ascii="Arial Narrow" w:hAnsi="Arial Narrow" w:cs="Arial"/>
          <w:b/>
          <w:bCs/>
          <w:color w:val="000000" w:themeColor="text1"/>
          <w:sz w:val="36"/>
          <w:szCs w:val="36"/>
        </w:rPr>
        <w:lastRenderedPageBreak/>
        <w:t>ANEXO 2 – C</w:t>
      </w:r>
    </w:p>
    <w:p w:rsidR="005B5B99" w:rsidRPr="00297072" w:rsidRDefault="005B5B99" w:rsidP="005B5B99">
      <w:pPr>
        <w:pStyle w:val="NormalWeb"/>
        <w:spacing w:before="0" w:after="0"/>
        <w:jc w:val="center"/>
        <w:rPr>
          <w:rFonts w:ascii="Arial Narrow" w:hAnsi="Arial Narrow" w:cs="Arial"/>
          <w:b/>
          <w:bCs/>
          <w:color w:val="000000" w:themeColor="text1"/>
          <w:sz w:val="22"/>
          <w:szCs w:val="22"/>
        </w:rPr>
      </w:pPr>
    </w:p>
    <w:p w:rsidR="005B5B99" w:rsidRPr="00297072" w:rsidRDefault="005B5B99" w:rsidP="005B5B99">
      <w:pPr>
        <w:pStyle w:val="NormalWeb"/>
        <w:spacing w:before="0" w:after="0"/>
        <w:jc w:val="center"/>
        <w:rPr>
          <w:rFonts w:ascii="Arial Narrow" w:hAnsi="Arial Narrow" w:cs="Arial"/>
          <w:color w:val="000000" w:themeColor="text1"/>
          <w:sz w:val="22"/>
          <w:szCs w:val="22"/>
        </w:rPr>
      </w:pPr>
      <w:r w:rsidRPr="00297072">
        <w:rPr>
          <w:rFonts w:ascii="Arial Narrow" w:hAnsi="Arial Narrow" w:cs="Arial"/>
          <w:b/>
          <w:bCs/>
          <w:color w:val="000000" w:themeColor="text1"/>
          <w:sz w:val="22"/>
          <w:szCs w:val="22"/>
        </w:rPr>
        <w:t>DECLARACIÓN JURADA DE PARENTESCO</w:t>
      </w:r>
    </w:p>
    <w:p w:rsidR="005B5B99" w:rsidRPr="00297072" w:rsidRDefault="005B5B99" w:rsidP="005B5B99">
      <w:pPr>
        <w:pStyle w:val="NormalWeb"/>
        <w:spacing w:before="0" w:after="0"/>
        <w:rPr>
          <w:rFonts w:ascii="Arial Narrow" w:hAnsi="Arial Narrow" w:cs="Arial"/>
          <w:color w:val="000000" w:themeColor="text1"/>
          <w:sz w:val="22"/>
          <w:szCs w:val="22"/>
        </w:rPr>
      </w:pPr>
    </w:p>
    <w:p w:rsidR="005B5B99" w:rsidRPr="00297072" w:rsidRDefault="005B5B99" w:rsidP="005B5B99">
      <w:pPr>
        <w:pStyle w:val="NormalWeb"/>
        <w:spacing w:before="0" w:after="0"/>
        <w:rPr>
          <w:rFonts w:ascii="Arial Narrow" w:hAnsi="Arial Narrow" w:cs="Arial"/>
          <w:b/>
          <w:color w:val="000000" w:themeColor="text1"/>
          <w:sz w:val="22"/>
          <w:szCs w:val="22"/>
        </w:rPr>
      </w:pPr>
      <w:r w:rsidRPr="00297072">
        <w:rPr>
          <w:rFonts w:ascii="Arial Narrow" w:hAnsi="Arial Narrow" w:cs="Arial"/>
          <w:b/>
          <w:color w:val="000000" w:themeColor="text1"/>
          <w:sz w:val="22"/>
          <w:szCs w:val="22"/>
        </w:rPr>
        <w:t>Señores:</w:t>
      </w:r>
    </w:p>
    <w:p w:rsidR="005B5B99" w:rsidRPr="00297072" w:rsidRDefault="005B5B99" w:rsidP="005B5B99">
      <w:pPr>
        <w:pStyle w:val="NormalWeb"/>
        <w:spacing w:before="0" w:after="0"/>
        <w:rPr>
          <w:rFonts w:ascii="Arial Narrow" w:hAnsi="Arial Narrow" w:cs="Arial"/>
          <w:b/>
          <w:color w:val="000000" w:themeColor="text1"/>
          <w:sz w:val="22"/>
          <w:szCs w:val="22"/>
        </w:rPr>
      </w:pPr>
    </w:p>
    <w:p w:rsidR="005B5B99" w:rsidRPr="00297072" w:rsidRDefault="005B5B99" w:rsidP="005B5B99">
      <w:pPr>
        <w:pStyle w:val="NormalWeb"/>
        <w:spacing w:before="0" w:after="0"/>
        <w:rPr>
          <w:rFonts w:ascii="Arial Narrow" w:hAnsi="Arial Narrow" w:cs="Arial"/>
          <w:b/>
          <w:color w:val="000000" w:themeColor="text1"/>
          <w:sz w:val="22"/>
          <w:szCs w:val="22"/>
        </w:rPr>
      </w:pPr>
      <w:r>
        <w:rPr>
          <w:rFonts w:ascii="Arial Narrow" w:hAnsi="Arial Narrow" w:cs="Arial"/>
          <w:b/>
          <w:color w:val="000000" w:themeColor="text1"/>
          <w:sz w:val="22"/>
          <w:szCs w:val="22"/>
        </w:rPr>
        <w:t>RED DE SALUD HUÁNUCO</w:t>
      </w:r>
    </w:p>
    <w:p w:rsidR="005B5B99" w:rsidRPr="00297072" w:rsidRDefault="005B5B99" w:rsidP="00FA7C39">
      <w:pPr>
        <w:pStyle w:val="NormalWeb"/>
        <w:spacing w:before="0" w:after="0"/>
        <w:rPr>
          <w:rFonts w:ascii="Arial Narrow" w:hAnsi="Arial Narrow" w:cs="Arial"/>
          <w:b/>
          <w:color w:val="000000" w:themeColor="text1"/>
          <w:sz w:val="22"/>
          <w:szCs w:val="22"/>
        </w:rPr>
      </w:pPr>
    </w:p>
    <w:p w:rsidR="005B5B99" w:rsidRPr="00297072" w:rsidRDefault="005B5B99" w:rsidP="00FA7C39">
      <w:pPr>
        <w:pStyle w:val="NormalWeb"/>
        <w:spacing w:before="0" w:after="0"/>
        <w:rPr>
          <w:rFonts w:ascii="Arial Narrow" w:hAnsi="Arial Narrow" w:cs="Arial"/>
          <w:b/>
          <w:color w:val="000000" w:themeColor="text1"/>
          <w:sz w:val="22"/>
          <w:szCs w:val="22"/>
        </w:rPr>
      </w:pPr>
      <w:r w:rsidRPr="00297072">
        <w:rPr>
          <w:rFonts w:ascii="Arial Narrow" w:hAnsi="Arial Narrow" w:cs="Arial"/>
          <w:b/>
          <w:color w:val="000000" w:themeColor="text1"/>
          <w:sz w:val="22"/>
          <w:szCs w:val="22"/>
        </w:rPr>
        <w:t>Presente.-</w:t>
      </w:r>
    </w:p>
    <w:p w:rsidR="005B5B99" w:rsidRPr="00297072" w:rsidRDefault="005B5B99" w:rsidP="00FA7C39">
      <w:pPr>
        <w:pStyle w:val="NormalWeb"/>
        <w:spacing w:before="0" w:after="0"/>
        <w:rPr>
          <w:rFonts w:ascii="Arial Narrow" w:hAnsi="Arial Narrow" w:cs="Arial"/>
          <w:b/>
          <w:color w:val="000000" w:themeColor="text1"/>
          <w:sz w:val="22"/>
          <w:szCs w:val="22"/>
        </w:rPr>
      </w:pPr>
    </w:p>
    <w:p w:rsidR="005B5B99" w:rsidRPr="00297072" w:rsidRDefault="005B5B99" w:rsidP="00FA7C39">
      <w:pPr>
        <w:pStyle w:val="NormalWeb"/>
        <w:spacing w:before="0" w:after="0"/>
        <w:jc w:val="both"/>
        <w:rPr>
          <w:rFonts w:ascii="Arial Narrow" w:hAnsi="Arial Narrow" w:cs="Arial"/>
          <w:color w:val="000000" w:themeColor="text1"/>
          <w:sz w:val="22"/>
          <w:szCs w:val="22"/>
        </w:rPr>
      </w:pPr>
      <w:r w:rsidRPr="00297072">
        <w:rPr>
          <w:rFonts w:ascii="Arial Narrow" w:hAnsi="Arial Narrow" w:cs="Arial"/>
          <w:b/>
          <w:color w:val="000000" w:themeColor="text1"/>
          <w:sz w:val="22"/>
          <w:szCs w:val="22"/>
        </w:rPr>
        <w:t>Por el presente documento Yo, ………………..…………………..……………………………..……….………………… identificado (a) con Documento Nacional de Identidad N° ………….………..., domiciliado (a) en …………………………………………………………………………………….................;</w:t>
      </w:r>
      <w:r w:rsidRPr="00297072">
        <w:rPr>
          <w:rFonts w:ascii="Arial Narrow" w:hAnsi="Arial Narrow" w:cs="Arial"/>
          <w:color w:val="000000" w:themeColor="text1"/>
          <w:sz w:val="22"/>
          <w:szCs w:val="22"/>
        </w:rPr>
        <w:t xml:space="preserve"> en virtud a lo dispuesto en la Ley Nº 30294 modificatoria de la Ley Nº 26771, su Reglamento aprobado por Decreto Supremo Nº 021-2000- PCM, y modificado mediante Decretos Supremos Nº 017-2002-PCM y 034-2005-PCM; y al amparo del Artículo IV del  Título Preliminar  numeral  1.7 de la Ley Nº 27444 del Procedimiento Administrativo General y en pleno ejercicio de mis derechos ciudadanos, </w:t>
      </w:r>
      <w:r w:rsidRPr="00297072">
        <w:rPr>
          <w:rFonts w:ascii="Arial Narrow" w:hAnsi="Arial Narrow" w:cs="Arial"/>
          <w:b/>
          <w:color w:val="000000" w:themeColor="text1"/>
          <w:sz w:val="22"/>
          <w:szCs w:val="22"/>
        </w:rPr>
        <w:t>DECLARO BAJO JURAMENTO</w:t>
      </w:r>
      <w:r w:rsidRPr="00297072">
        <w:rPr>
          <w:rFonts w:ascii="Arial Narrow" w:hAnsi="Arial Narrow" w:cs="Arial"/>
          <w:color w:val="000000" w:themeColor="text1"/>
          <w:sz w:val="22"/>
          <w:szCs w:val="22"/>
        </w:rPr>
        <w:t xml:space="preserve"> que :</w:t>
      </w:r>
      <w:r w:rsidRPr="00297072">
        <w:rPr>
          <w:rFonts w:ascii="Arial Narrow" w:hAnsi="Arial Narrow" w:cs="Arial"/>
          <w:i/>
          <w:color w:val="000000" w:themeColor="text1"/>
          <w:sz w:val="22"/>
          <w:szCs w:val="22"/>
        </w:rPr>
        <w:t>(</w:t>
      </w:r>
      <w:r w:rsidRPr="00297072">
        <w:rPr>
          <w:rFonts w:ascii="Arial Narrow" w:hAnsi="Arial Narrow" w:cs="Arial"/>
          <w:b/>
          <w:i/>
          <w:color w:val="000000" w:themeColor="text1"/>
          <w:sz w:val="22"/>
          <w:szCs w:val="22"/>
        </w:rPr>
        <w:t>Marcar  con  X</w:t>
      </w:r>
      <w:r w:rsidRPr="00297072">
        <w:rPr>
          <w:rFonts w:ascii="Arial Narrow" w:hAnsi="Arial Narrow" w:cs="Arial"/>
          <w:i/>
          <w:color w:val="000000" w:themeColor="text1"/>
          <w:sz w:val="22"/>
          <w:szCs w:val="22"/>
        </w:rPr>
        <w:t>)</w:t>
      </w:r>
    </w:p>
    <w:p w:rsidR="005B5B99" w:rsidRPr="00297072" w:rsidRDefault="005B5B99" w:rsidP="00FA7C39">
      <w:pPr>
        <w:pStyle w:val="NormalWeb"/>
        <w:spacing w:before="0" w:after="0"/>
        <w:jc w:val="both"/>
        <w:rPr>
          <w:rFonts w:ascii="Arial Narrow" w:hAnsi="Arial Narrow" w:cs="Arial"/>
          <w:b/>
          <w:color w:val="000000" w:themeColor="text1"/>
          <w:sz w:val="22"/>
          <w:szCs w:val="22"/>
        </w:rPr>
      </w:pPr>
      <w:r w:rsidRPr="00297072">
        <w:rPr>
          <w:rFonts w:ascii="Arial Narrow" w:hAnsi="Arial Narrow" w:cs="Arial"/>
          <w:b/>
          <w:color w:val="000000" w:themeColor="text1"/>
          <w:sz w:val="22"/>
          <w:szCs w:val="22"/>
        </w:rPr>
        <w:t xml:space="preserve">                                                       SI                       NO</w:t>
      </w:r>
    </w:p>
    <w:p w:rsidR="005B5B99" w:rsidRPr="00297072" w:rsidRDefault="005B5B99" w:rsidP="00FA7C39">
      <w:pPr>
        <w:pStyle w:val="NormalWeb"/>
        <w:spacing w:before="0" w:after="0"/>
        <w:jc w:val="both"/>
        <w:rPr>
          <w:rFonts w:ascii="Arial Narrow" w:hAnsi="Arial Narrow" w:cs="Arial"/>
          <w:b/>
          <w:color w:val="000000" w:themeColor="text1"/>
          <w:sz w:val="22"/>
          <w:szCs w:val="22"/>
        </w:rPr>
      </w:pPr>
    </w:p>
    <w:p w:rsidR="005B5B99" w:rsidRPr="00297072" w:rsidRDefault="005B5B99" w:rsidP="00FA7C39">
      <w:pPr>
        <w:pStyle w:val="NormalWeb"/>
        <w:spacing w:before="0" w:after="0"/>
        <w:jc w:val="both"/>
        <w:rPr>
          <w:rFonts w:ascii="Arial Narrow" w:hAnsi="Arial Narrow" w:cs="Arial"/>
          <w:b/>
          <w:color w:val="000000" w:themeColor="text1"/>
          <w:sz w:val="22"/>
          <w:szCs w:val="22"/>
        </w:rPr>
      </w:pPr>
      <w:r w:rsidRPr="00297072">
        <w:rPr>
          <w:rFonts w:ascii="Arial Narrow" w:hAnsi="Arial Narrow" w:cs="Arial"/>
          <w:b/>
          <w:color w:val="000000" w:themeColor="text1"/>
          <w:sz w:val="22"/>
          <w:szCs w:val="22"/>
        </w:rPr>
        <w:t>Cuento con parientes hasta el Cuarto Grado de Consanguinidad y Segundo de Afinidad, y/o Cónyuge que a la fecha se encuentran prestando servicios en la Unidad Ejecutora</w:t>
      </w:r>
      <w:r>
        <w:rPr>
          <w:rFonts w:ascii="Arial Narrow" w:hAnsi="Arial Narrow" w:cs="Arial"/>
          <w:b/>
          <w:color w:val="000000" w:themeColor="text1"/>
          <w:sz w:val="22"/>
          <w:szCs w:val="22"/>
        </w:rPr>
        <w:t xml:space="preserve"> N° 404 -</w:t>
      </w:r>
      <w:r w:rsidRPr="00297072">
        <w:rPr>
          <w:rFonts w:ascii="Arial Narrow" w:hAnsi="Arial Narrow" w:cs="Arial"/>
          <w:b/>
          <w:color w:val="000000" w:themeColor="text1"/>
          <w:sz w:val="22"/>
          <w:szCs w:val="22"/>
        </w:rPr>
        <w:t xml:space="preserve"> Red de Salud Huánuco.</w:t>
      </w:r>
    </w:p>
    <w:p w:rsidR="005B5B99" w:rsidRPr="00297072" w:rsidRDefault="005B5B99" w:rsidP="00FA7C39">
      <w:pPr>
        <w:pStyle w:val="NormalWeb"/>
        <w:spacing w:before="0" w:after="0"/>
        <w:jc w:val="both"/>
        <w:rPr>
          <w:rFonts w:ascii="Arial Narrow" w:hAnsi="Arial Narrow" w:cs="Arial"/>
          <w:color w:val="000000" w:themeColor="text1"/>
          <w:sz w:val="22"/>
          <w:szCs w:val="22"/>
        </w:rPr>
      </w:pPr>
    </w:p>
    <w:p w:rsidR="005B5B99" w:rsidRPr="00297072" w:rsidRDefault="005B5B99" w:rsidP="00FA7C39">
      <w:pPr>
        <w:pStyle w:val="NormalWeb"/>
        <w:spacing w:before="0" w:after="0"/>
        <w:jc w:val="both"/>
        <w:rPr>
          <w:rFonts w:ascii="Arial Narrow" w:hAnsi="Arial Narrow" w:cs="Arial"/>
          <w:color w:val="000000" w:themeColor="text1"/>
          <w:sz w:val="22"/>
          <w:szCs w:val="22"/>
        </w:rPr>
      </w:pPr>
      <w:r w:rsidRPr="00297072">
        <w:rPr>
          <w:rFonts w:ascii="Arial Narrow" w:hAnsi="Arial Narrow" w:cs="Arial"/>
          <w:color w:val="000000" w:themeColor="text1"/>
          <w:sz w:val="22"/>
          <w:szCs w:val="22"/>
        </w:rPr>
        <w:t>Sobre el particular consigno la siguiente información:</w:t>
      </w:r>
    </w:p>
    <w:p w:rsidR="005B5B99" w:rsidRPr="00297072" w:rsidRDefault="005B5B99" w:rsidP="00FA7C39">
      <w:pPr>
        <w:pStyle w:val="NormalWeb"/>
        <w:spacing w:before="0" w:after="0"/>
        <w:jc w:val="both"/>
        <w:rPr>
          <w:rFonts w:ascii="Arial Narrow" w:hAnsi="Arial Narrow" w:cs="Arial"/>
          <w:color w:val="000000" w:themeColor="text1"/>
          <w:sz w:val="22"/>
          <w:szCs w:val="22"/>
        </w:rPr>
      </w:pPr>
    </w:p>
    <w:p w:rsidR="005B5B99" w:rsidRPr="00297072" w:rsidRDefault="005B5B99" w:rsidP="00FA7C39">
      <w:pPr>
        <w:pStyle w:val="NormalWeb"/>
        <w:spacing w:before="0" w:after="0"/>
        <w:jc w:val="both"/>
        <w:rPr>
          <w:rFonts w:ascii="Arial Narrow" w:hAnsi="Arial Narrow" w:cs="Arial"/>
          <w:color w:val="000000" w:themeColor="text1"/>
          <w:sz w:val="22"/>
          <w:szCs w:val="22"/>
        </w:rPr>
      </w:pPr>
      <w:r w:rsidRPr="00297072">
        <w:rPr>
          <w:rFonts w:ascii="Arial Narrow" w:hAnsi="Arial Narrow" w:cs="Arial"/>
          <w:color w:val="000000" w:themeColor="text1"/>
          <w:sz w:val="22"/>
          <w:szCs w:val="22"/>
        </w:rPr>
        <w:t>NOMBRES Y APELLIDOS COMPLETOS DEL FUNCIONARIO O SERVIDOR EN ACTIVIDAD:</w:t>
      </w:r>
    </w:p>
    <w:p w:rsidR="005B5B99" w:rsidRPr="00297072" w:rsidRDefault="005B5B99" w:rsidP="00FA7C39">
      <w:pPr>
        <w:pStyle w:val="NormalWeb"/>
        <w:spacing w:before="0" w:after="0"/>
        <w:jc w:val="both"/>
        <w:rPr>
          <w:rFonts w:ascii="Arial Narrow" w:hAnsi="Arial Narrow" w:cs="Arial"/>
          <w:color w:val="000000" w:themeColor="text1"/>
          <w:sz w:val="22"/>
          <w:szCs w:val="22"/>
        </w:rPr>
      </w:pPr>
    </w:p>
    <w:p w:rsidR="005B5B99" w:rsidRPr="00297072" w:rsidRDefault="005B5B99" w:rsidP="00FA7C39">
      <w:pPr>
        <w:pStyle w:val="NormalWeb"/>
        <w:spacing w:before="0" w:after="0"/>
        <w:jc w:val="both"/>
        <w:rPr>
          <w:rFonts w:ascii="Arial Narrow" w:hAnsi="Arial Narrow" w:cs="Arial"/>
          <w:color w:val="000000" w:themeColor="text1"/>
          <w:sz w:val="22"/>
          <w:szCs w:val="22"/>
        </w:rPr>
      </w:pPr>
      <w:r w:rsidRPr="00297072">
        <w:rPr>
          <w:rFonts w:ascii="Arial Narrow" w:hAnsi="Arial Narrow" w:cs="Arial"/>
          <w:color w:val="000000" w:themeColor="text1"/>
          <w:sz w:val="22"/>
          <w:szCs w:val="22"/>
        </w:rPr>
        <w:t>…...............................................................................................................................................</w:t>
      </w:r>
    </w:p>
    <w:p w:rsidR="005B5B99" w:rsidRPr="00297072" w:rsidRDefault="005B5B99" w:rsidP="00FA7C39">
      <w:pPr>
        <w:pStyle w:val="NormalWeb"/>
        <w:spacing w:before="0" w:after="0"/>
        <w:jc w:val="both"/>
        <w:rPr>
          <w:rFonts w:ascii="Arial Narrow" w:hAnsi="Arial Narrow" w:cs="Arial"/>
          <w:color w:val="000000" w:themeColor="text1"/>
          <w:sz w:val="22"/>
          <w:szCs w:val="22"/>
        </w:rPr>
      </w:pPr>
      <w:r w:rsidRPr="00297072">
        <w:rPr>
          <w:rFonts w:ascii="Arial Narrow" w:hAnsi="Arial Narrow" w:cs="Arial"/>
          <w:color w:val="000000" w:themeColor="text1"/>
          <w:sz w:val="22"/>
          <w:szCs w:val="22"/>
        </w:rPr>
        <w:t>…...............................................................................................................................................</w:t>
      </w:r>
    </w:p>
    <w:p w:rsidR="005B5B99" w:rsidRPr="00297072" w:rsidRDefault="005B5B99" w:rsidP="00FA7C39">
      <w:pPr>
        <w:pStyle w:val="NormalWeb"/>
        <w:spacing w:before="0" w:after="0"/>
        <w:jc w:val="both"/>
        <w:rPr>
          <w:rFonts w:ascii="Arial Narrow" w:hAnsi="Arial Narrow" w:cs="Arial"/>
          <w:color w:val="000000" w:themeColor="text1"/>
          <w:sz w:val="22"/>
          <w:szCs w:val="22"/>
        </w:rPr>
      </w:pPr>
    </w:p>
    <w:p w:rsidR="005B5B99" w:rsidRPr="00297072" w:rsidRDefault="005B5B99" w:rsidP="00FA7C39">
      <w:pPr>
        <w:pStyle w:val="NormalWeb"/>
        <w:spacing w:before="0" w:after="0"/>
        <w:rPr>
          <w:rFonts w:ascii="Arial Narrow" w:hAnsi="Arial Narrow" w:cs="Arial"/>
          <w:color w:val="000000" w:themeColor="text1"/>
          <w:sz w:val="22"/>
          <w:szCs w:val="22"/>
        </w:rPr>
      </w:pPr>
      <w:r w:rsidRPr="00297072">
        <w:rPr>
          <w:rFonts w:ascii="Arial Narrow" w:hAnsi="Arial Narrow" w:cs="Arial"/>
          <w:color w:val="000000" w:themeColor="text1"/>
          <w:sz w:val="22"/>
          <w:szCs w:val="22"/>
        </w:rPr>
        <w:t>GRADO DE PARENTESCO POR CONSANGUINIDAD: ... .........................................................</w:t>
      </w:r>
    </w:p>
    <w:p w:rsidR="005B5B99" w:rsidRPr="00297072" w:rsidRDefault="005B5B99" w:rsidP="00FA7C39">
      <w:pPr>
        <w:pStyle w:val="NormalWeb"/>
        <w:spacing w:before="0" w:after="0"/>
        <w:rPr>
          <w:rFonts w:ascii="Arial Narrow" w:hAnsi="Arial Narrow" w:cs="Arial"/>
          <w:color w:val="000000" w:themeColor="text1"/>
          <w:sz w:val="22"/>
          <w:szCs w:val="22"/>
        </w:rPr>
      </w:pPr>
    </w:p>
    <w:p w:rsidR="005B5B99" w:rsidRPr="00297072" w:rsidRDefault="005B5B99" w:rsidP="00FA7C39">
      <w:pPr>
        <w:pStyle w:val="NormalWeb"/>
        <w:spacing w:before="0" w:after="0"/>
        <w:rPr>
          <w:rFonts w:ascii="Arial Narrow" w:hAnsi="Arial Narrow" w:cs="Arial"/>
          <w:color w:val="000000" w:themeColor="text1"/>
          <w:sz w:val="22"/>
          <w:szCs w:val="22"/>
        </w:rPr>
      </w:pPr>
      <w:r w:rsidRPr="00297072">
        <w:rPr>
          <w:rFonts w:ascii="Arial Narrow" w:hAnsi="Arial Narrow" w:cs="Arial"/>
          <w:color w:val="000000" w:themeColor="text1"/>
          <w:sz w:val="22"/>
          <w:szCs w:val="22"/>
        </w:rPr>
        <w:t>GRADO DE PARENTESCO POR AFINIDAD:………....……..........................................................</w:t>
      </w:r>
    </w:p>
    <w:p w:rsidR="005B5B99" w:rsidRPr="00297072" w:rsidRDefault="005B5B99" w:rsidP="00FA7C39">
      <w:pPr>
        <w:pStyle w:val="NormalWeb"/>
        <w:spacing w:before="0" w:after="0"/>
        <w:rPr>
          <w:rFonts w:ascii="Arial Narrow" w:hAnsi="Arial Narrow" w:cs="Arial"/>
          <w:color w:val="000000" w:themeColor="text1"/>
          <w:sz w:val="22"/>
          <w:szCs w:val="22"/>
        </w:rPr>
      </w:pPr>
    </w:p>
    <w:p w:rsidR="005B5B99" w:rsidRPr="00297072" w:rsidRDefault="005B5B99" w:rsidP="00FA7C39">
      <w:pPr>
        <w:pStyle w:val="NormalWeb"/>
        <w:spacing w:before="0" w:after="0"/>
        <w:rPr>
          <w:rFonts w:ascii="Arial Narrow" w:hAnsi="Arial Narrow" w:cs="Arial"/>
          <w:color w:val="000000" w:themeColor="text1"/>
          <w:sz w:val="22"/>
          <w:szCs w:val="22"/>
        </w:rPr>
      </w:pPr>
      <w:r w:rsidRPr="00297072">
        <w:rPr>
          <w:rFonts w:ascii="Arial Narrow" w:hAnsi="Arial Narrow" w:cs="Arial"/>
          <w:color w:val="000000" w:themeColor="text1"/>
          <w:sz w:val="22"/>
          <w:szCs w:val="22"/>
        </w:rPr>
        <w:t>OFICINA EN LA QUE PRESTA SERVICIOS: .................................................................................</w:t>
      </w:r>
    </w:p>
    <w:p w:rsidR="005B5B99" w:rsidRPr="00297072" w:rsidRDefault="005B5B99" w:rsidP="00FA7C39">
      <w:pPr>
        <w:pStyle w:val="NormalWeb"/>
        <w:spacing w:before="0" w:after="0"/>
        <w:jc w:val="both"/>
        <w:rPr>
          <w:rFonts w:ascii="Arial Narrow" w:hAnsi="Arial Narrow" w:cs="Arial"/>
          <w:color w:val="000000" w:themeColor="text1"/>
          <w:sz w:val="22"/>
          <w:szCs w:val="22"/>
        </w:rPr>
      </w:pPr>
    </w:p>
    <w:p w:rsidR="005B5B99" w:rsidRPr="00297072" w:rsidRDefault="005B5B99" w:rsidP="00FA7C39">
      <w:pPr>
        <w:pStyle w:val="NormalWeb"/>
        <w:spacing w:before="0" w:after="0"/>
        <w:jc w:val="both"/>
        <w:rPr>
          <w:rFonts w:ascii="Arial Narrow" w:hAnsi="Arial Narrow" w:cs="Arial"/>
          <w:color w:val="000000" w:themeColor="text1"/>
          <w:sz w:val="22"/>
          <w:szCs w:val="22"/>
        </w:rPr>
      </w:pPr>
      <w:r w:rsidRPr="00297072">
        <w:rPr>
          <w:rFonts w:ascii="Arial Narrow" w:hAnsi="Arial Narrow" w:cs="Arial"/>
          <w:color w:val="000000" w:themeColor="text1"/>
          <w:sz w:val="22"/>
          <w:szCs w:val="22"/>
        </w:rPr>
        <w:t>Manifiesto que lo mencionado responde a la verdad de los hechos y tengo conocimiento que si lo declarado resulta falso, estoy sujeto a los alcances establecidos en el artículo 411º y 438º del Código Penal.</w:t>
      </w:r>
    </w:p>
    <w:p w:rsidR="005B5B99" w:rsidRPr="00297072" w:rsidRDefault="005B5B99" w:rsidP="00FA7C39">
      <w:pPr>
        <w:pStyle w:val="NormalWeb"/>
        <w:spacing w:before="0" w:after="0"/>
        <w:jc w:val="both"/>
        <w:rPr>
          <w:rFonts w:ascii="Arial Narrow" w:hAnsi="Arial Narrow" w:cs="Arial"/>
          <w:color w:val="000000" w:themeColor="text1"/>
          <w:sz w:val="22"/>
          <w:szCs w:val="22"/>
        </w:rPr>
      </w:pPr>
    </w:p>
    <w:p w:rsidR="005B5B99" w:rsidRPr="00297072" w:rsidRDefault="005B5B99" w:rsidP="00FA7C39">
      <w:pPr>
        <w:pStyle w:val="NormalWeb"/>
        <w:spacing w:before="0" w:after="0"/>
        <w:jc w:val="both"/>
        <w:rPr>
          <w:rFonts w:ascii="Arial Narrow" w:hAnsi="Arial Narrow" w:cs="Arial"/>
          <w:color w:val="000000" w:themeColor="text1"/>
          <w:sz w:val="22"/>
          <w:szCs w:val="22"/>
        </w:rPr>
      </w:pPr>
    </w:p>
    <w:p w:rsidR="005B5B99" w:rsidRDefault="005B5B99" w:rsidP="00FA7C39">
      <w:pPr>
        <w:pStyle w:val="NormalWeb"/>
        <w:spacing w:before="0" w:after="0"/>
        <w:jc w:val="both"/>
        <w:rPr>
          <w:rFonts w:ascii="Arial Narrow" w:hAnsi="Arial Narrow" w:cs="Arial"/>
          <w:color w:val="000000" w:themeColor="text1"/>
          <w:sz w:val="22"/>
          <w:szCs w:val="22"/>
        </w:rPr>
      </w:pPr>
      <w:r w:rsidRPr="00297072">
        <w:rPr>
          <w:rFonts w:ascii="Arial Narrow" w:hAnsi="Arial Narrow" w:cs="Arial"/>
          <w:color w:val="000000" w:themeColor="text1"/>
          <w:sz w:val="22"/>
          <w:szCs w:val="22"/>
        </w:rPr>
        <w:t>Amarilis,………..de………</w:t>
      </w:r>
      <w:r w:rsidR="00FA7C39">
        <w:rPr>
          <w:rFonts w:ascii="Arial Narrow" w:hAnsi="Arial Narrow" w:cs="Arial"/>
          <w:color w:val="000000" w:themeColor="text1"/>
          <w:sz w:val="22"/>
          <w:szCs w:val="22"/>
        </w:rPr>
        <w:t>………….…… de 2020</w:t>
      </w:r>
      <w:r w:rsidRPr="00297072">
        <w:rPr>
          <w:rFonts w:ascii="Arial Narrow" w:hAnsi="Arial Narrow" w:cs="Arial"/>
          <w:color w:val="000000" w:themeColor="text1"/>
          <w:sz w:val="22"/>
          <w:szCs w:val="22"/>
        </w:rPr>
        <w:t>.</w:t>
      </w:r>
    </w:p>
    <w:p w:rsidR="00FA7C39" w:rsidRDefault="00FA7C39" w:rsidP="00FA7C39">
      <w:pPr>
        <w:pStyle w:val="NormalWeb"/>
        <w:spacing w:before="0" w:after="0"/>
        <w:jc w:val="both"/>
        <w:rPr>
          <w:rFonts w:ascii="Arial Narrow" w:hAnsi="Arial Narrow" w:cs="Arial"/>
          <w:color w:val="000000" w:themeColor="text1"/>
          <w:sz w:val="22"/>
          <w:szCs w:val="22"/>
        </w:rPr>
      </w:pPr>
    </w:p>
    <w:p w:rsidR="00FA7C39" w:rsidRDefault="00FA7C39" w:rsidP="00FA7C39">
      <w:pPr>
        <w:pStyle w:val="NormalWeb"/>
        <w:spacing w:before="0" w:after="0"/>
        <w:jc w:val="both"/>
        <w:rPr>
          <w:rFonts w:ascii="Arial Narrow" w:hAnsi="Arial Narrow" w:cs="Arial"/>
          <w:color w:val="000000" w:themeColor="text1"/>
          <w:sz w:val="22"/>
          <w:szCs w:val="22"/>
        </w:rPr>
      </w:pPr>
    </w:p>
    <w:p w:rsidR="00FA7C39" w:rsidRDefault="00FA7C39" w:rsidP="00FA7C39">
      <w:pPr>
        <w:pStyle w:val="NormalWeb"/>
        <w:spacing w:before="0" w:after="0"/>
        <w:jc w:val="both"/>
        <w:rPr>
          <w:rFonts w:ascii="Arial Narrow" w:hAnsi="Arial Narrow" w:cs="Arial"/>
          <w:color w:val="000000" w:themeColor="text1"/>
          <w:sz w:val="22"/>
          <w:szCs w:val="22"/>
        </w:rPr>
      </w:pPr>
    </w:p>
    <w:p w:rsidR="00FA7C39" w:rsidRDefault="00FA7C39" w:rsidP="00FA7C39">
      <w:pPr>
        <w:pStyle w:val="NormalWeb"/>
        <w:spacing w:before="0" w:after="0"/>
        <w:jc w:val="both"/>
        <w:rPr>
          <w:rFonts w:ascii="Arial Narrow" w:hAnsi="Arial Narrow" w:cs="Arial"/>
          <w:color w:val="000000" w:themeColor="text1"/>
          <w:sz w:val="22"/>
          <w:szCs w:val="22"/>
        </w:rPr>
      </w:pPr>
    </w:p>
    <w:p w:rsidR="00FA7C39" w:rsidRPr="00297072" w:rsidRDefault="00FA7C39" w:rsidP="00FA7C39">
      <w:pPr>
        <w:pStyle w:val="NormalWeb"/>
        <w:spacing w:before="0" w:after="0"/>
        <w:jc w:val="both"/>
        <w:rPr>
          <w:rFonts w:ascii="Arial Narrow" w:hAnsi="Arial Narrow" w:cs="Arial"/>
          <w:color w:val="000000" w:themeColor="text1"/>
          <w:sz w:val="22"/>
          <w:szCs w:val="22"/>
        </w:rPr>
      </w:pPr>
    </w:p>
    <w:p w:rsidR="005B5B99" w:rsidRPr="00297072" w:rsidRDefault="005B5B99" w:rsidP="005B5B99">
      <w:pPr>
        <w:pStyle w:val="NormalWeb"/>
        <w:spacing w:before="0" w:after="0"/>
        <w:jc w:val="center"/>
        <w:rPr>
          <w:rFonts w:ascii="Arial Narrow" w:hAnsi="Arial Narrow" w:cs="Arial"/>
          <w:color w:val="000000" w:themeColor="text1"/>
          <w:sz w:val="22"/>
          <w:szCs w:val="22"/>
        </w:rPr>
      </w:pPr>
      <w:r w:rsidRPr="00297072">
        <w:rPr>
          <w:rFonts w:ascii="Arial Narrow" w:hAnsi="Arial Narrow" w:cs="Arial"/>
          <w:color w:val="000000" w:themeColor="text1"/>
          <w:sz w:val="22"/>
          <w:szCs w:val="22"/>
        </w:rPr>
        <w:t>…………………………………..</w:t>
      </w:r>
    </w:p>
    <w:p w:rsidR="005B5B99" w:rsidRPr="00297072" w:rsidRDefault="005B5B99" w:rsidP="005B5B99">
      <w:pPr>
        <w:pStyle w:val="NormalWeb"/>
        <w:spacing w:before="0" w:after="0"/>
        <w:jc w:val="center"/>
        <w:rPr>
          <w:rFonts w:ascii="Arial Narrow" w:hAnsi="Arial Narrow" w:cs="Arial"/>
          <w:b/>
          <w:bCs/>
          <w:color w:val="000000" w:themeColor="text1"/>
          <w:sz w:val="22"/>
          <w:szCs w:val="22"/>
        </w:rPr>
      </w:pPr>
      <w:r w:rsidRPr="00297072">
        <w:rPr>
          <w:rFonts w:ascii="Arial Narrow" w:hAnsi="Arial Narrow" w:cs="Arial"/>
          <w:b/>
          <w:bCs/>
          <w:color w:val="000000" w:themeColor="text1"/>
          <w:sz w:val="22"/>
          <w:szCs w:val="22"/>
        </w:rPr>
        <w:t>FIRMA DEL POSTULANTE</w:t>
      </w:r>
    </w:p>
    <w:p w:rsidR="005B5B99" w:rsidRPr="00FA7C39" w:rsidRDefault="005B5B99" w:rsidP="005B5B99">
      <w:pPr>
        <w:spacing w:before="100"/>
        <w:jc w:val="center"/>
        <w:rPr>
          <w:rFonts w:ascii="Arial Narrow" w:hAnsi="Arial Narrow" w:cs="Arial"/>
          <w:color w:val="000000" w:themeColor="text1"/>
          <w:sz w:val="36"/>
          <w:szCs w:val="36"/>
        </w:rPr>
      </w:pPr>
      <w:r w:rsidRPr="00FA7C39">
        <w:rPr>
          <w:rFonts w:ascii="Arial Narrow" w:hAnsi="Arial Narrow" w:cs="Arial"/>
          <w:b/>
          <w:bCs/>
          <w:color w:val="000000" w:themeColor="text1"/>
          <w:sz w:val="36"/>
          <w:szCs w:val="36"/>
        </w:rPr>
        <w:lastRenderedPageBreak/>
        <w:t>ANEXO 2 – D</w:t>
      </w:r>
    </w:p>
    <w:p w:rsidR="005B5B99" w:rsidRPr="00297072" w:rsidRDefault="005B5B99" w:rsidP="005B5B99">
      <w:pPr>
        <w:spacing w:before="100"/>
        <w:jc w:val="center"/>
        <w:rPr>
          <w:rFonts w:ascii="Arial Narrow" w:hAnsi="Arial Narrow" w:cs="Arial"/>
          <w:color w:val="000000" w:themeColor="text1"/>
          <w:sz w:val="22"/>
          <w:szCs w:val="22"/>
        </w:rPr>
      </w:pPr>
      <w:r w:rsidRPr="00297072">
        <w:rPr>
          <w:rFonts w:ascii="Arial Narrow" w:hAnsi="Arial Narrow" w:cs="Arial"/>
          <w:b/>
          <w:bCs/>
          <w:color w:val="000000" w:themeColor="text1"/>
          <w:sz w:val="22"/>
          <w:szCs w:val="22"/>
        </w:rPr>
        <w:t>DECLARACIÓN JURADA DE CONOCIMIENTO DEL CÓDIGO DE ÉTICA DE LA FUNCIÓN PÚBLICA</w:t>
      </w:r>
    </w:p>
    <w:p w:rsidR="005B5B99" w:rsidRPr="00297072" w:rsidRDefault="005B5B99" w:rsidP="005B5B99">
      <w:pPr>
        <w:spacing w:before="100"/>
        <w:jc w:val="center"/>
        <w:rPr>
          <w:rFonts w:ascii="Arial Narrow" w:hAnsi="Arial Narrow" w:cs="Arial"/>
          <w:color w:val="000000" w:themeColor="text1"/>
          <w:sz w:val="22"/>
          <w:szCs w:val="22"/>
        </w:rPr>
      </w:pPr>
    </w:p>
    <w:p w:rsidR="005B5B99" w:rsidRPr="00297072" w:rsidRDefault="005B5B99" w:rsidP="005B5B99">
      <w:pPr>
        <w:spacing w:before="100" w:line="480" w:lineRule="auto"/>
        <w:rPr>
          <w:rFonts w:ascii="Arial Narrow" w:hAnsi="Arial Narrow" w:cs="Arial"/>
          <w:b/>
          <w:color w:val="000000" w:themeColor="text1"/>
          <w:sz w:val="22"/>
          <w:szCs w:val="22"/>
        </w:rPr>
      </w:pPr>
      <w:r w:rsidRPr="00297072">
        <w:rPr>
          <w:rFonts w:ascii="Arial Narrow" w:hAnsi="Arial Narrow" w:cs="Arial"/>
          <w:b/>
          <w:color w:val="000000" w:themeColor="text1"/>
          <w:sz w:val="22"/>
          <w:szCs w:val="22"/>
        </w:rPr>
        <w:t>Yo,…….………………….………………………………………………………………………………. con DNI Nº…………………………… y domicilio fiscal en…….…………………………</w:t>
      </w:r>
      <w:r>
        <w:rPr>
          <w:rFonts w:ascii="Arial Narrow" w:hAnsi="Arial Narrow" w:cs="Arial"/>
          <w:b/>
          <w:color w:val="000000" w:themeColor="text1"/>
          <w:sz w:val="22"/>
          <w:szCs w:val="22"/>
        </w:rPr>
        <w:t>…………….</w:t>
      </w:r>
      <w:r w:rsidRPr="00297072">
        <w:rPr>
          <w:rFonts w:ascii="Arial Narrow" w:hAnsi="Arial Narrow" w:cs="Arial"/>
          <w:b/>
          <w:color w:val="000000" w:themeColor="text1"/>
          <w:sz w:val="22"/>
          <w:szCs w:val="22"/>
        </w:rPr>
        <w:t>………...</w:t>
      </w:r>
    </w:p>
    <w:p w:rsidR="005B5B99" w:rsidRPr="00297072" w:rsidRDefault="005B5B99" w:rsidP="005B5B99">
      <w:pPr>
        <w:spacing w:before="100" w:line="480" w:lineRule="auto"/>
        <w:rPr>
          <w:rFonts w:ascii="Arial Narrow" w:hAnsi="Arial Narrow" w:cs="Arial"/>
          <w:color w:val="000000" w:themeColor="text1"/>
          <w:sz w:val="22"/>
          <w:szCs w:val="22"/>
        </w:rPr>
      </w:pPr>
      <w:r w:rsidRPr="00297072">
        <w:rPr>
          <w:rFonts w:ascii="Arial Narrow" w:hAnsi="Arial Narrow" w:cs="Arial"/>
          <w:b/>
          <w:color w:val="000000" w:themeColor="text1"/>
          <w:sz w:val="22"/>
          <w:szCs w:val="22"/>
        </w:rPr>
        <w:t>………………………………………………………………………………………………………</w:t>
      </w:r>
      <w:r>
        <w:rPr>
          <w:rFonts w:ascii="Arial Narrow" w:hAnsi="Arial Narrow" w:cs="Arial"/>
          <w:b/>
          <w:color w:val="000000" w:themeColor="text1"/>
          <w:sz w:val="22"/>
          <w:szCs w:val="22"/>
        </w:rPr>
        <w:t>…..</w:t>
      </w:r>
      <w:r w:rsidRPr="00297072">
        <w:rPr>
          <w:rFonts w:ascii="Arial Narrow" w:hAnsi="Arial Narrow" w:cs="Arial"/>
          <w:b/>
          <w:color w:val="000000" w:themeColor="text1"/>
          <w:sz w:val="22"/>
          <w:szCs w:val="22"/>
        </w:rPr>
        <w:t>………</w:t>
      </w:r>
    </w:p>
    <w:p w:rsidR="005B5B99" w:rsidRPr="00297072" w:rsidRDefault="005B5B99" w:rsidP="005B5B99">
      <w:pPr>
        <w:spacing w:before="100" w:line="480" w:lineRule="auto"/>
        <w:rPr>
          <w:rFonts w:ascii="Arial Narrow" w:hAnsi="Arial Narrow" w:cs="Arial"/>
          <w:color w:val="000000" w:themeColor="text1"/>
          <w:sz w:val="22"/>
          <w:szCs w:val="22"/>
        </w:rPr>
      </w:pPr>
      <w:r w:rsidRPr="00297072">
        <w:rPr>
          <w:rFonts w:ascii="Arial Narrow" w:hAnsi="Arial Narrow" w:cs="Arial"/>
          <w:b/>
          <w:color w:val="000000" w:themeColor="text1"/>
          <w:sz w:val="22"/>
          <w:szCs w:val="22"/>
        </w:rPr>
        <w:t>Declaro bajo Juramento</w:t>
      </w:r>
      <w:r w:rsidRPr="00297072">
        <w:rPr>
          <w:rFonts w:ascii="Arial Narrow" w:hAnsi="Arial Narrow" w:cs="Arial"/>
          <w:color w:val="000000" w:themeColor="text1"/>
          <w:sz w:val="22"/>
          <w:szCs w:val="22"/>
        </w:rPr>
        <w:t>, que tengo conocimiento de la siguiente normatividad:</w:t>
      </w:r>
    </w:p>
    <w:p w:rsidR="005B5B99" w:rsidRPr="00297072" w:rsidRDefault="005B5B99" w:rsidP="00BF4EB5">
      <w:pPr>
        <w:numPr>
          <w:ilvl w:val="0"/>
          <w:numId w:val="16"/>
        </w:numPr>
        <w:spacing w:before="100" w:line="360" w:lineRule="auto"/>
        <w:rPr>
          <w:rFonts w:ascii="Arial Narrow" w:hAnsi="Arial Narrow" w:cs="Arial"/>
          <w:color w:val="000000" w:themeColor="text1"/>
          <w:sz w:val="22"/>
          <w:szCs w:val="22"/>
        </w:rPr>
      </w:pPr>
      <w:r w:rsidRPr="00297072">
        <w:rPr>
          <w:rFonts w:ascii="Arial Narrow" w:hAnsi="Arial Narrow" w:cs="Arial"/>
          <w:color w:val="000000" w:themeColor="text1"/>
          <w:sz w:val="22"/>
          <w:szCs w:val="22"/>
        </w:rPr>
        <w:t>Ley N° 28496, “Ley que modifica el numeral 4.1 del artículo 4° y el artículo 11° de la Ley N° 27815, Ley del Código de Ética de la Función Pública.</w:t>
      </w:r>
    </w:p>
    <w:p w:rsidR="005B5B99" w:rsidRPr="00297072" w:rsidRDefault="005B5B99" w:rsidP="00BF4EB5">
      <w:pPr>
        <w:numPr>
          <w:ilvl w:val="0"/>
          <w:numId w:val="16"/>
        </w:numPr>
        <w:spacing w:before="100" w:line="360" w:lineRule="auto"/>
        <w:rPr>
          <w:rFonts w:ascii="Arial Narrow" w:hAnsi="Arial Narrow" w:cs="Arial"/>
          <w:color w:val="000000" w:themeColor="text1"/>
          <w:sz w:val="22"/>
          <w:szCs w:val="22"/>
        </w:rPr>
      </w:pPr>
      <w:r w:rsidRPr="00297072">
        <w:rPr>
          <w:rFonts w:ascii="Arial Narrow" w:hAnsi="Arial Narrow" w:cs="Arial"/>
          <w:color w:val="000000" w:themeColor="text1"/>
          <w:sz w:val="22"/>
          <w:szCs w:val="22"/>
        </w:rPr>
        <w:t>Decreto Supremo N° 033-2005-PCM, que aprueba el Reglamento de la Ley del Código de Ética de la Función Pública.</w:t>
      </w:r>
    </w:p>
    <w:p w:rsidR="005B5B99" w:rsidRPr="00297072" w:rsidRDefault="005B5B99" w:rsidP="005B5B99">
      <w:pPr>
        <w:spacing w:before="100"/>
        <w:rPr>
          <w:rFonts w:ascii="Arial Narrow" w:hAnsi="Arial Narrow" w:cs="Arial"/>
          <w:color w:val="000000" w:themeColor="text1"/>
          <w:sz w:val="22"/>
          <w:szCs w:val="22"/>
        </w:rPr>
      </w:pPr>
      <w:r w:rsidRPr="00297072">
        <w:rPr>
          <w:rFonts w:ascii="Arial Narrow" w:hAnsi="Arial Narrow" w:cs="Arial"/>
          <w:color w:val="000000" w:themeColor="text1"/>
          <w:sz w:val="22"/>
          <w:szCs w:val="22"/>
        </w:rPr>
        <w:t>Asimismo, declaro que me comprometo a observarlas y cumplirlas en toda circunstancia.</w:t>
      </w: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ind w:left="2832" w:right="-318" w:firstLine="708"/>
        <w:jc w:val="center"/>
        <w:rPr>
          <w:rFonts w:ascii="Arial Narrow" w:hAnsi="Arial Narrow" w:cs="Arial"/>
          <w:color w:val="000000" w:themeColor="text1"/>
          <w:sz w:val="22"/>
          <w:szCs w:val="22"/>
        </w:rPr>
      </w:pPr>
      <w:r w:rsidRPr="00297072">
        <w:rPr>
          <w:rFonts w:ascii="Arial Narrow" w:hAnsi="Arial Narrow" w:cs="Arial"/>
          <w:color w:val="000000" w:themeColor="text1"/>
          <w:sz w:val="22"/>
          <w:szCs w:val="22"/>
        </w:rPr>
        <w:t>Am</w:t>
      </w:r>
      <w:r w:rsidR="00FA7C39">
        <w:rPr>
          <w:rFonts w:ascii="Arial Narrow" w:hAnsi="Arial Narrow" w:cs="Arial"/>
          <w:color w:val="000000" w:themeColor="text1"/>
          <w:sz w:val="22"/>
          <w:szCs w:val="22"/>
        </w:rPr>
        <w:t>arilis,………..de………………….…… de 2020</w:t>
      </w:r>
      <w:r w:rsidRPr="00297072">
        <w:rPr>
          <w:rFonts w:ascii="Arial Narrow" w:hAnsi="Arial Narrow" w:cs="Arial"/>
          <w:color w:val="000000" w:themeColor="text1"/>
          <w:sz w:val="22"/>
          <w:szCs w:val="22"/>
        </w:rPr>
        <w:t>.</w:t>
      </w: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rPr>
          <w:rFonts w:ascii="Arial Narrow" w:hAnsi="Arial Narrow" w:cs="Arial"/>
          <w:color w:val="000000" w:themeColor="text1"/>
          <w:sz w:val="22"/>
          <w:szCs w:val="22"/>
        </w:rPr>
      </w:pPr>
    </w:p>
    <w:p w:rsidR="005B5B99" w:rsidRPr="00297072" w:rsidRDefault="005B5B99" w:rsidP="005B5B99">
      <w:pPr>
        <w:spacing w:before="100"/>
        <w:jc w:val="center"/>
        <w:rPr>
          <w:rFonts w:ascii="Arial Narrow" w:hAnsi="Arial Narrow" w:cs="Arial"/>
          <w:color w:val="000000" w:themeColor="text1"/>
          <w:sz w:val="22"/>
          <w:szCs w:val="22"/>
        </w:rPr>
      </w:pPr>
    </w:p>
    <w:p w:rsidR="005B5B99" w:rsidRPr="00297072" w:rsidRDefault="005B5B99" w:rsidP="005B5B99">
      <w:pPr>
        <w:spacing w:before="100"/>
        <w:jc w:val="center"/>
        <w:rPr>
          <w:rFonts w:ascii="Arial Narrow" w:hAnsi="Arial Narrow" w:cs="Arial"/>
          <w:b/>
          <w:bCs/>
          <w:color w:val="000000" w:themeColor="text1"/>
          <w:sz w:val="22"/>
          <w:szCs w:val="22"/>
        </w:rPr>
      </w:pPr>
      <w:r w:rsidRPr="00297072">
        <w:rPr>
          <w:rFonts w:ascii="Arial Narrow" w:hAnsi="Arial Narrow" w:cs="Arial"/>
          <w:color w:val="000000" w:themeColor="text1"/>
          <w:sz w:val="22"/>
          <w:szCs w:val="22"/>
        </w:rPr>
        <w:t>……………….……………..</w:t>
      </w:r>
    </w:p>
    <w:p w:rsidR="005B5B99" w:rsidRPr="00297072" w:rsidRDefault="005B5B99" w:rsidP="005B5B99">
      <w:pPr>
        <w:spacing w:before="100"/>
        <w:jc w:val="center"/>
        <w:rPr>
          <w:rFonts w:ascii="Arial Narrow" w:hAnsi="Arial Narrow" w:cs="Arial"/>
          <w:color w:val="000000" w:themeColor="text1"/>
          <w:sz w:val="22"/>
          <w:szCs w:val="22"/>
        </w:rPr>
      </w:pPr>
      <w:r w:rsidRPr="00297072">
        <w:rPr>
          <w:rFonts w:ascii="Arial Narrow" w:hAnsi="Arial Narrow" w:cs="Arial"/>
          <w:b/>
          <w:bCs/>
          <w:color w:val="000000" w:themeColor="text1"/>
          <w:sz w:val="22"/>
          <w:szCs w:val="22"/>
        </w:rPr>
        <w:t>FIRMA DEL POSTULANTE</w:t>
      </w:r>
    </w:p>
    <w:p w:rsidR="005B5B99" w:rsidRPr="00297072" w:rsidRDefault="005B5B99" w:rsidP="005B5B99">
      <w:pPr>
        <w:spacing w:before="100"/>
        <w:jc w:val="center"/>
        <w:rPr>
          <w:rFonts w:ascii="Arial Narrow" w:hAnsi="Arial Narrow" w:cs="Arial"/>
          <w:color w:val="000000" w:themeColor="text1"/>
          <w:sz w:val="22"/>
          <w:szCs w:val="22"/>
        </w:rPr>
      </w:pPr>
    </w:p>
    <w:p w:rsidR="005B5B99" w:rsidRPr="00297072" w:rsidRDefault="005B5B99" w:rsidP="005B5B99">
      <w:pPr>
        <w:spacing w:before="100"/>
        <w:jc w:val="center"/>
        <w:rPr>
          <w:rFonts w:ascii="Arial Narrow" w:hAnsi="Arial Narrow" w:cs="Arial"/>
          <w:color w:val="000000" w:themeColor="text1"/>
          <w:sz w:val="22"/>
          <w:szCs w:val="22"/>
        </w:rPr>
      </w:pPr>
    </w:p>
    <w:p w:rsidR="005B5B99" w:rsidRPr="00297072" w:rsidRDefault="005B5B99" w:rsidP="005B5B99">
      <w:pPr>
        <w:rPr>
          <w:rFonts w:ascii="Arial Narrow" w:hAnsi="Arial Narrow" w:cs="Arial"/>
          <w:color w:val="000000" w:themeColor="text1"/>
          <w:sz w:val="22"/>
          <w:szCs w:val="22"/>
        </w:rPr>
      </w:pPr>
    </w:p>
    <w:p w:rsidR="005B5B99" w:rsidRPr="00297072" w:rsidRDefault="005B5B99" w:rsidP="005B5B99">
      <w:pPr>
        <w:rPr>
          <w:rFonts w:ascii="Arial Narrow" w:hAnsi="Arial Narrow" w:cs="Arial"/>
          <w:color w:val="000000" w:themeColor="text1"/>
          <w:sz w:val="22"/>
          <w:szCs w:val="22"/>
        </w:rPr>
      </w:pPr>
    </w:p>
    <w:p w:rsidR="005B5B99" w:rsidRPr="00297072" w:rsidRDefault="005B5B99" w:rsidP="005B5B99">
      <w:pPr>
        <w:rPr>
          <w:rFonts w:ascii="Arial Narrow" w:hAnsi="Arial Narrow" w:cs="Arial"/>
          <w:color w:val="000000" w:themeColor="text1"/>
          <w:sz w:val="22"/>
          <w:szCs w:val="22"/>
        </w:rPr>
      </w:pPr>
    </w:p>
    <w:p w:rsidR="005B5B99" w:rsidRPr="00297072" w:rsidRDefault="005B5B99" w:rsidP="005B5B99">
      <w:pPr>
        <w:rPr>
          <w:rFonts w:ascii="Arial Narrow" w:hAnsi="Arial Narrow" w:cs="Arial"/>
          <w:color w:val="000000" w:themeColor="text1"/>
          <w:sz w:val="22"/>
          <w:szCs w:val="22"/>
        </w:rPr>
      </w:pPr>
    </w:p>
    <w:p w:rsidR="005B5B99" w:rsidRPr="00297072" w:rsidRDefault="005B5B99" w:rsidP="005B5B99">
      <w:pPr>
        <w:rPr>
          <w:rFonts w:ascii="Arial Narrow" w:hAnsi="Arial Narrow" w:cs="Arial"/>
          <w:color w:val="000000" w:themeColor="text1"/>
          <w:sz w:val="22"/>
          <w:szCs w:val="22"/>
        </w:rPr>
      </w:pPr>
    </w:p>
    <w:p w:rsidR="005B5B99" w:rsidRPr="00297072" w:rsidRDefault="005B5B99" w:rsidP="005B5B99">
      <w:pPr>
        <w:rPr>
          <w:rFonts w:ascii="Arial Narrow" w:hAnsi="Arial Narrow" w:cs="Arial"/>
          <w:color w:val="000000" w:themeColor="text1"/>
          <w:sz w:val="22"/>
          <w:szCs w:val="22"/>
        </w:rPr>
      </w:pPr>
    </w:p>
    <w:p w:rsidR="005B5B99" w:rsidRPr="00297072" w:rsidRDefault="005B5B99" w:rsidP="005B5B99">
      <w:pPr>
        <w:rPr>
          <w:rFonts w:ascii="Arial Narrow" w:hAnsi="Arial Narrow" w:cs="Arial"/>
          <w:color w:val="000000" w:themeColor="text1"/>
          <w:sz w:val="22"/>
          <w:szCs w:val="22"/>
        </w:rPr>
      </w:pPr>
    </w:p>
    <w:p w:rsidR="005B5B99" w:rsidRPr="00297072" w:rsidRDefault="005B5B99" w:rsidP="005B5B99">
      <w:pPr>
        <w:rPr>
          <w:rFonts w:ascii="Arial Narrow" w:hAnsi="Arial Narrow" w:cs="Arial"/>
          <w:color w:val="000000" w:themeColor="text1"/>
          <w:sz w:val="22"/>
          <w:szCs w:val="22"/>
        </w:rPr>
      </w:pPr>
    </w:p>
    <w:p w:rsidR="005B5B99" w:rsidRPr="00297072" w:rsidRDefault="005B5B99" w:rsidP="005B5B99">
      <w:pPr>
        <w:rPr>
          <w:rFonts w:ascii="Arial Narrow" w:hAnsi="Arial Narrow" w:cs="Arial"/>
          <w:color w:val="000000" w:themeColor="text1"/>
          <w:sz w:val="22"/>
          <w:szCs w:val="22"/>
        </w:rPr>
      </w:pPr>
    </w:p>
    <w:p w:rsidR="005B5B99" w:rsidRPr="00297072" w:rsidRDefault="005B5B99" w:rsidP="005B5B99">
      <w:pPr>
        <w:rPr>
          <w:rFonts w:ascii="Arial Narrow" w:hAnsi="Arial Narrow" w:cs="Arial"/>
          <w:color w:val="000000" w:themeColor="text1"/>
          <w:sz w:val="22"/>
          <w:szCs w:val="22"/>
        </w:rPr>
      </w:pPr>
    </w:p>
    <w:p w:rsidR="005B5B99" w:rsidRPr="00297072" w:rsidRDefault="005B5B99" w:rsidP="005B5B99">
      <w:pPr>
        <w:rPr>
          <w:rFonts w:ascii="Arial Narrow"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b/>
          <w:color w:val="000000" w:themeColor="text1"/>
          <w:sz w:val="22"/>
          <w:szCs w:val="22"/>
        </w:rPr>
      </w:pPr>
      <w:r w:rsidRPr="00297072">
        <w:rPr>
          <w:rFonts w:ascii="Arial Narrow" w:eastAsia="Calibri" w:hAnsi="Arial Narrow" w:cs="Arial"/>
          <w:b/>
          <w:color w:val="000000" w:themeColor="text1"/>
          <w:sz w:val="22"/>
          <w:szCs w:val="22"/>
        </w:rPr>
        <w:t xml:space="preserve">7. </w:t>
      </w:r>
      <w:r w:rsidRPr="00297072">
        <w:rPr>
          <w:rFonts w:ascii="Arial Narrow" w:eastAsia="Calibri" w:hAnsi="Arial Narrow" w:cs="Arial"/>
          <w:b/>
          <w:color w:val="000000" w:themeColor="text1"/>
          <w:sz w:val="22"/>
          <w:szCs w:val="22"/>
          <w:u w:val="single"/>
        </w:rPr>
        <w:t>FICHAS DE EVALUACION</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jc w:val="center"/>
        <w:rPr>
          <w:rFonts w:ascii="Arial Narrow" w:eastAsia="Calibri" w:hAnsi="Arial Narrow" w:cs="Arial"/>
          <w:b/>
          <w:color w:val="000000" w:themeColor="text1"/>
          <w:sz w:val="22"/>
          <w:szCs w:val="22"/>
          <w:u w:val="single"/>
        </w:rPr>
      </w:pPr>
      <w:r w:rsidRPr="00297072">
        <w:rPr>
          <w:rFonts w:ascii="Arial Narrow" w:eastAsia="Calibri" w:hAnsi="Arial Narrow" w:cs="Arial"/>
          <w:b/>
          <w:color w:val="000000" w:themeColor="text1"/>
          <w:sz w:val="22"/>
          <w:szCs w:val="22"/>
          <w:u w:val="single"/>
        </w:rPr>
        <w:t>FICHA DE EVALUACIÓN CURRICULAR PARA PERSONAL PROFESIONAL/BACHILLER</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APELLIDOS Y NOMBRES…………………………………………………………………………</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SERVICIO AL QUE POSTULA………………………………………………………………….......</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DIRECCIÓN REGIONAL/ OFICINA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 ____________________________________________________________________________</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PUNTAJE MAXIMO</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CINCUENTA (50) PUNTOS</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___________________________________________________________________________</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tabs>
          <w:tab w:val="left" w:pos="426"/>
        </w:tabs>
        <w:spacing w:line="240" w:lineRule="auto"/>
        <w:ind w:left="426" w:hanging="426"/>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1.-  </w:t>
      </w:r>
      <w:r w:rsidRPr="00297072">
        <w:rPr>
          <w:rFonts w:ascii="Arial Narrow" w:eastAsia="Calibri" w:hAnsi="Arial Narrow" w:cs="Arial"/>
          <w:color w:val="000000" w:themeColor="text1"/>
          <w:sz w:val="22"/>
          <w:szCs w:val="22"/>
        </w:rPr>
        <w:tab/>
        <w:t xml:space="preserve">   TITULO PROFESIONAL </w:t>
      </w:r>
      <w:r w:rsidRPr="00297072">
        <w:rPr>
          <w:rFonts w:ascii="Arial Narrow" w:eastAsia="Calibri" w:hAnsi="Arial Narrow" w:cs="Arial"/>
          <w:color w:val="000000" w:themeColor="text1"/>
          <w:sz w:val="22"/>
          <w:szCs w:val="22"/>
        </w:rPr>
        <w:tab/>
        <w:t>O BACHILLER</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21</w:t>
      </w:r>
      <w:r w:rsidRPr="00297072">
        <w:rPr>
          <w:rFonts w:ascii="Arial Narrow" w:eastAsia="Calibri" w:hAnsi="Arial Narrow" w:cs="Arial"/>
          <w:color w:val="000000" w:themeColor="text1"/>
          <w:sz w:val="22"/>
          <w:szCs w:val="22"/>
        </w:rPr>
        <w:tab/>
        <w:t>(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tabs>
          <w:tab w:val="left" w:pos="567"/>
        </w:tabs>
        <w:ind w:left="284" w:hanging="284"/>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2.- </w:t>
      </w:r>
      <w:r w:rsidRPr="00297072">
        <w:rPr>
          <w:rFonts w:ascii="Arial Narrow" w:eastAsia="Calibri" w:hAnsi="Arial Narrow" w:cs="Arial"/>
          <w:color w:val="000000" w:themeColor="text1"/>
          <w:sz w:val="22"/>
          <w:szCs w:val="22"/>
        </w:rPr>
        <w:tab/>
        <w:t>GRADO DE MAESTRIA</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05</w:t>
      </w:r>
      <w:r w:rsidRPr="00297072">
        <w:rPr>
          <w:rFonts w:ascii="Arial Narrow" w:eastAsia="Calibri" w:hAnsi="Arial Narrow" w:cs="Arial"/>
          <w:color w:val="000000" w:themeColor="text1"/>
          <w:sz w:val="22"/>
          <w:szCs w:val="22"/>
        </w:rPr>
        <w:tab/>
        <w:t>(        )</w:t>
      </w:r>
    </w:p>
    <w:p w:rsidR="005B5B99" w:rsidRPr="00297072" w:rsidRDefault="005B5B99" w:rsidP="005B5B99">
      <w:pPr>
        <w:widowControl w:val="0"/>
        <w:tabs>
          <w:tab w:val="left" w:pos="567"/>
        </w:tabs>
        <w:ind w:left="284" w:hanging="284"/>
        <w:rPr>
          <w:rFonts w:ascii="Arial Narrow" w:eastAsia="Calibri" w:hAnsi="Arial Narrow" w:cs="Arial"/>
          <w:color w:val="000000" w:themeColor="text1"/>
          <w:sz w:val="22"/>
          <w:szCs w:val="22"/>
        </w:rPr>
      </w:pPr>
    </w:p>
    <w:p w:rsidR="005B5B99" w:rsidRPr="00297072" w:rsidRDefault="005B5B99" w:rsidP="005B5B99">
      <w:pPr>
        <w:widowControl w:val="0"/>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789"/>
        </w:tabs>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3.- </w:t>
      </w:r>
      <w:r w:rsidRPr="00297072">
        <w:rPr>
          <w:rFonts w:ascii="Arial Narrow" w:eastAsia="Calibri" w:hAnsi="Arial Narrow" w:cs="Arial"/>
          <w:color w:val="000000" w:themeColor="text1"/>
          <w:sz w:val="22"/>
          <w:szCs w:val="22"/>
        </w:rPr>
        <w:tab/>
        <w:t>ESTUDIOS CONCLUIDOS DE MAESTRIA</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02</w:t>
      </w:r>
      <w:r w:rsidRPr="00297072">
        <w:rPr>
          <w:rFonts w:ascii="Arial Narrow" w:eastAsia="Calibri" w:hAnsi="Arial Narrow" w:cs="Arial"/>
          <w:color w:val="000000" w:themeColor="text1"/>
          <w:sz w:val="22"/>
          <w:szCs w:val="22"/>
        </w:rPr>
        <w:tab/>
        <w:t>(        )</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tabs>
          <w:tab w:val="left" w:pos="567"/>
        </w:tabs>
        <w:rPr>
          <w:rFonts w:ascii="Arial Narrow" w:eastAsia="Calibri" w:hAnsi="Arial Narrow" w:cs="Arial"/>
          <w:color w:val="000000" w:themeColor="text1"/>
          <w:sz w:val="22"/>
          <w:szCs w:val="22"/>
        </w:rPr>
      </w:pPr>
      <w:bookmarkStart w:id="1" w:name="_Hlk505755242"/>
      <w:r w:rsidRPr="00297072">
        <w:rPr>
          <w:rFonts w:ascii="Arial Narrow" w:eastAsia="Calibri" w:hAnsi="Arial Narrow" w:cs="Arial"/>
          <w:color w:val="000000" w:themeColor="text1"/>
          <w:sz w:val="22"/>
          <w:szCs w:val="22"/>
        </w:rPr>
        <w:t xml:space="preserve">4.- </w:t>
      </w:r>
      <w:r w:rsidRPr="00297072">
        <w:rPr>
          <w:rFonts w:ascii="Arial Narrow" w:eastAsia="Calibri" w:hAnsi="Arial Narrow" w:cs="Arial"/>
          <w:color w:val="000000" w:themeColor="text1"/>
          <w:sz w:val="22"/>
          <w:szCs w:val="22"/>
        </w:rPr>
        <w:tab/>
        <w:t>DIPLOMADO</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06</w:t>
      </w:r>
      <w:r w:rsidRPr="00297072">
        <w:rPr>
          <w:rFonts w:ascii="Arial Narrow" w:eastAsia="Calibri" w:hAnsi="Arial Narrow" w:cs="Arial"/>
          <w:color w:val="000000" w:themeColor="text1"/>
          <w:sz w:val="22"/>
          <w:szCs w:val="22"/>
        </w:rPr>
        <w:tab/>
        <w:t>(       )</w:t>
      </w:r>
    </w:p>
    <w:p w:rsidR="005B5B99" w:rsidRPr="00297072" w:rsidRDefault="005B5B99" w:rsidP="005B5B99">
      <w:pPr>
        <w:widowControl w:val="0"/>
        <w:tabs>
          <w:tab w:val="left" w:pos="567"/>
        </w:tabs>
        <w:rPr>
          <w:rFonts w:ascii="Arial Narrow" w:eastAsia="Calibri" w:hAnsi="Arial Narrow" w:cs="Arial"/>
          <w:color w:val="000000" w:themeColor="text1"/>
          <w:sz w:val="22"/>
          <w:szCs w:val="22"/>
        </w:rPr>
      </w:pPr>
    </w:p>
    <w:bookmarkEnd w:id="1"/>
    <w:p w:rsidR="005B5B99" w:rsidRPr="00297072" w:rsidRDefault="005B5B99" w:rsidP="005B5B99">
      <w:pPr>
        <w:widowControl w:val="0"/>
        <w:tabs>
          <w:tab w:val="left" w:pos="567"/>
        </w:tabs>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5.-</w:t>
      </w:r>
      <w:r w:rsidRPr="00297072">
        <w:rPr>
          <w:rFonts w:ascii="Arial Narrow" w:eastAsia="Calibri" w:hAnsi="Arial Narrow" w:cs="Arial"/>
          <w:color w:val="000000" w:themeColor="text1"/>
          <w:sz w:val="22"/>
          <w:szCs w:val="22"/>
        </w:rPr>
        <w:tab/>
        <w:t>CAPACITACION (4) PUNTOS POR CADA 51 HORAS</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08</w:t>
      </w:r>
      <w:r w:rsidRPr="00297072">
        <w:rPr>
          <w:rFonts w:ascii="Arial Narrow" w:eastAsia="Calibri" w:hAnsi="Arial Narrow" w:cs="Arial"/>
          <w:color w:val="000000" w:themeColor="text1"/>
          <w:sz w:val="22"/>
          <w:szCs w:val="22"/>
        </w:rPr>
        <w:tab/>
        <w:t>(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tabs>
          <w:tab w:val="left" w:pos="567"/>
        </w:tabs>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6.-</w:t>
      </w:r>
      <w:r w:rsidRPr="00297072">
        <w:rPr>
          <w:rFonts w:ascii="Arial Narrow" w:eastAsia="Calibri" w:hAnsi="Arial Narrow" w:cs="Arial"/>
          <w:color w:val="000000" w:themeColor="text1"/>
          <w:sz w:val="22"/>
          <w:szCs w:val="22"/>
        </w:rPr>
        <w:tab/>
        <w:t>EXPERIENCIA LABORAL</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w:t>
      </w:r>
      <w:r>
        <w:rPr>
          <w:rFonts w:ascii="Arial Narrow" w:eastAsia="Calibri" w:hAnsi="Arial Narrow" w:cs="Arial"/>
          <w:color w:val="000000" w:themeColor="text1"/>
          <w:sz w:val="22"/>
          <w:szCs w:val="22"/>
        </w:rPr>
        <w:tab/>
      </w:r>
      <w:r>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 xml:space="preserve"> 08</w:t>
      </w:r>
      <w:r w:rsidRPr="00297072">
        <w:rPr>
          <w:rFonts w:ascii="Arial Narrow" w:eastAsia="Calibri" w:hAnsi="Arial Narrow" w:cs="Arial"/>
          <w:color w:val="000000" w:themeColor="text1"/>
          <w:sz w:val="22"/>
          <w:szCs w:val="22"/>
        </w:rPr>
        <w:tab/>
        <w:t>(       )</w:t>
      </w:r>
    </w:p>
    <w:p w:rsidR="005B5B99" w:rsidRPr="00297072" w:rsidRDefault="005B5B99" w:rsidP="005B5B99">
      <w:pPr>
        <w:widowControl w:val="0"/>
        <w:tabs>
          <w:tab w:val="left" w:pos="567"/>
        </w:tabs>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___________________________________________________________________________</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PUNTAJE TOTAL ALCANZADO</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w:t>
      </w:r>
      <w:r>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 xml:space="preserve">  (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____________________________________________________________________________</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Amarilis,…………… </w:t>
      </w:r>
      <w:r w:rsidR="00FA7C39">
        <w:rPr>
          <w:rFonts w:ascii="Arial Narrow" w:eastAsia="Calibri" w:hAnsi="Arial Narrow" w:cs="Arial"/>
          <w:color w:val="000000" w:themeColor="text1"/>
          <w:sz w:val="22"/>
          <w:szCs w:val="22"/>
        </w:rPr>
        <w:t xml:space="preserve">  de     ………………………….   del  2020</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ab/>
        <w:t xml:space="preserve">           Presidente</w:t>
      </w:r>
      <w:r w:rsidRPr="00297072">
        <w:rPr>
          <w:rFonts w:ascii="Arial Narrow" w:eastAsia="Calibri" w:hAnsi="Arial Narrow" w:cs="Arial"/>
          <w:color w:val="000000" w:themeColor="text1"/>
          <w:sz w:val="22"/>
          <w:szCs w:val="22"/>
        </w:rPr>
        <w:tab/>
        <w:t xml:space="preserve">  </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Miembro      </w:t>
      </w:r>
      <w:r w:rsidRPr="00297072">
        <w:rPr>
          <w:rFonts w:ascii="Arial Narrow" w:eastAsia="Calibri" w:hAnsi="Arial Narrow" w:cs="Arial"/>
          <w:color w:val="000000" w:themeColor="text1"/>
          <w:sz w:val="22"/>
          <w:szCs w:val="22"/>
        </w:rPr>
        <w:tab/>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jc w:val="center"/>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ind w:left="1416" w:hanging="1416"/>
        <w:jc w:val="center"/>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w:t>
      </w:r>
    </w:p>
    <w:p w:rsidR="005B5B99" w:rsidRPr="00297072" w:rsidRDefault="00FA7C39" w:rsidP="005B5B99">
      <w:pPr>
        <w:widowControl w:val="0"/>
        <w:spacing w:line="240" w:lineRule="auto"/>
        <w:jc w:val="center"/>
        <w:rPr>
          <w:rFonts w:ascii="Arial Narrow" w:eastAsia="Calibri" w:hAnsi="Arial Narrow" w:cs="Arial"/>
          <w:color w:val="000000" w:themeColor="text1"/>
          <w:sz w:val="22"/>
          <w:szCs w:val="22"/>
        </w:rPr>
      </w:pPr>
      <w:r>
        <w:rPr>
          <w:rFonts w:ascii="Arial Narrow" w:eastAsia="Calibri" w:hAnsi="Arial Narrow" w:cs="Arial"/>
          <w:color w:val="000000" w:themeColor="text1"/>
          <w:sz w:val="22"/>
          <w:szCs w:val="22"/>
        </w:rPr>
        <w:t>Miembro</w:t>
      </w:r>
    </w:p>
    <w:p w:rsidR="005B5B99" w:rsidRPr="00297072" w:rsidRDefault="005B5B99" w:rsidP="005B5B99">
      <w:pPr>
        <w:widowControl w:val="0"/>
        <w:spacing w:line="240" w:lineRule="auto"/>
        <w:ind w:left="1416" w:hanging="707"/>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lastRenderedPageBreak/>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w:t>
      </w:r>
      <w:r w:rsidRPr="00297072">
        <w:rPr>
          <w:rFonts w:ascii="Arial Narrow" w:eastAsia="Calibri" w:hAnsi="Arial Narrow" w:cs="Arial"/>
          <w:color w:val="000000" w:themeColor="text1"/>
          <w:sz w:val="22"/>
          <w:szCs w:val="22"/>
        </w:rPr>
        <w:tab/>
        <w:t xml:space="preserve">                     </w:t>
      </w:r>
    </w:p>
    <w:p w:rsidR="005B5B99" w:rsidRPr="00297072" w:rsidRDefault="005B5B99" w:rsidP="005B5B99">
      <w:pPr>
        <w:widowControl w:val="0"/>
        <w:spacing w:line="240" w:lineRule="auto"/>
        <w:rPr>
          <w:rFonts w:ascii="Arial Narrow" w:eastAsia="Calibri" w:hAnsi="Arial Narrow" w:cs="Arial"/>
          <w:color w:val="000000" w:themeColor="text1"/>
          <w:sz w:val="22"/>
          <w:szCs w:val="22"/>
          <w:u w:val="single"/>
        </w:rPr>
      </w:pPr>
    </w:p>
    <w:p w:rsidR="005B5B99" w:rsidRPr="00297072" w:rsidRDefault="005B5B99" w:rsidP="005B5B99">
      <w:pPr>
        <w:widowControl w:val="0"/>
        <w:spacing w:line="240" w:lineRule="auto"/>
        <w:jc w:val="center"/>
        <w:rPr>
          <w:rFonts w:ascii="Arial Narrow" w:eastAsia="Calibri" w:hAnsi="Arial Narrow" w:cs="Arial"/>
          <w:b/>
          <w:color w:val="000000" w:themeColor="text1"/>
          <w:sz w:val="22"/>
          <w:szCs w:val="22"/>
          <w:u w:val="single"/>
        </w:rPr>
      </w:pPr>
      <w:r w:rsidRPr="00297072">
        <w:rPr>
          <w:rFonts w:ascii="Arial Narrow" w:eastAsia="Calibri" w:hAnsi="Arial Narrow" w:cs="Arial"/>
          <w:b/>
          <w:color w:val="000000" w:themeColor="text1"/>
          <w:sz w:val="22"/>
          <w:szCs w:val="22"/>
          <w:u w:val="single"/>
        </w:rPr>
        <w:t xml:space="preserve">FICHA DE EVALUACION CURRICULAR PARA PERSONAL TECNICO </w:t>
      </w:r>
    </w:p>
    <w:p w:rsidR="005B5B99" w:rsidRPr="00297072" w:rsidRDefault="005B5B99" w:rsidP="005B5B99">
      <w:pPr>
        <w:widowControl w:val="0"/>
        <w:spacing w:line="240" w:lineRule="auto"/>
        <w:jc w:val="center"/>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APELLIDOS Y NOMBRES…………………………………………………………………………</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SERVICIO AL QUE POSTULA………………………………………………………………….......</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DIRECCIÓN REGIONAL/ OFICINA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 ____________________________________________________________________________</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PUNTAJE MAXIMO</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CINCUENTA  (50) PUNTOS</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____________________________________________________________________________</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tabs>
          <w:tab w:val="left" w:pos="426"/>
        </w:tabs>
        <w:spacing w:line="240" w:lineRule="auto"/>
        <w:ind w:left="426" w:hanging="426"/>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1.-  </w:t>
      </w:r>
      <w:r w:rsidRPr="00297072">
        <w:rPr>
          <w:rFonts w:ascii="Arial Narrow" w:eastAsia="Calibri" w:hAnsi="Arial Narrow" w:cs="Arial"/>
          <w:color w:val="000000" w:themeColor="text1"/>
          <w:sz w:val="22"/>
          <w:szCs w:val="22"/>
        </w:rPr>
        <w:tab/>
        <w:t xml:space="preserve">   TITULO TECNICO</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25</w:t>
      </w:r>
      <w:r w:rsidRPr="00297072">
        <w:rPr>
          <w:rFonts w:ascii="Arial Narrow" w:eastAsia="Calibri" w:hAnsi="Arial Narrow" w:cs="Arial"/>
          <w:color w:val="000000" w:themeColor="text1"/>
          <w:sz w:val="22"/>
          <w:szCs w:val="22"/>
        </w:rPr>
        <w:tab/>
        <w:t>(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tabs>
          <w:tab w:val="left" w:pos="567"/>
        </w:tabs>
        <w:ind w:left="284" w:hanging="284"/>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2.- </w:t>
      </w:r>
      <w:r w:rsidRPr="00297072">
        <w:rPr>
          <w:rFonts w:ascii="Arial Narrow" w:eastAsia="Calibri" w:hAnsi="Arial Narrow" w:cs="Arial"/>
          <w:color w:val="000000" w:themeColor="text1"/>
          <w:sz w:val="22"/>
          <w:szCs w:val="22"/>
        </w:rPr>
        <w:tab/>
        <w:t>ESTUDIOS UNIVERSITARIOS CONCLUIDOS</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06       (        )</w:t>
      </w:r>
    </w:p>
    <w:p w:rsidR="005B5B99" w:rsidRPr="00297072" w:rsidRDefault="005B5B99" w:rsidP="005B5B99">
      <w:pPr>
        <w:widowControl w:val="0"/>
        <w:tabs>
          <w:tab w:val="left" w:pos="567"/>
        </w:tabs>
        <w:ind w:left="284" w:hanging="284"/>
        <w:rPr>
          <w:rFonts w:ascii="Arial Narrow" w:eastAsia="Calibri" w:hAnsi="Arial Narrow" w:cs="Arial"/>
          <w:color w:val="000000" w:themeColor="text1"/>
          <w:sz w:val="22"/>
          <w:szCs w:val="22"/>
        </w:rPr>
      </w:pPr>
    </w:p>
    <w:p w:rsidR="005B5B99" w:rsidRPr="00297072" w:rsidRDefault="005B5B99" w:rsidP="005B5B99">
      <w:pPr>
        <w:widowControl w:val="0"/>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789"/>
        </w:tabs>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3.- </w:t>
      </w:r>
      <w:r w:rsidRPr="00297072">
        <w:rPr>
          <w:rFonts w:ascii="Arial Narrow" w:eastAsia="Calibri" w:hAnsi="Arial Narrow" w:cs="Arial"/>
          <w:color w:val="000000" w:themeColor="text1"/>
          <w:sz w:val="22"/>
          <w:szCs w:val="22"/>
        </w:rPr>
        <w:tab/>
        <w:t>ESTUDIOS UNIVERSITARIOS NO CONCLUIDOS MINIMO 7</w:t>
      </w:r>
      <w:r w:rsidRPr="00297072">
        <w:rPr>
          <w:rFonts w:ascii="Arial Narrow" w:eastAsia="Calibri" w:hAnsi="Arial Narrow" w:cs="Arial"/>
          <w:color w:val="000000" w:themeColor="text1"/>
          <w:sz w:val="22"/>
          <w:szCs w:val="22"/>
          <w:vertAlign w:val="superscript"/>
        </w:rPr>
        <w:t xml:space="preserve">MO </w:t>
      </w:r>
      <w:r w:rsidRPr="00297072">
        <w:rPr>
          <w:rFonts w:ascii="Arial Narrow" w:eastAsia="Calibri" w:hAnsi="Arial Narrow" w:cs="Arial"/>
          <w:color w:val="000000" w:themeColor="text1"/>
          <w:sz w:val="22"/>
          <w:szCs w:val="22"/>
        </w:rPr>
        <w:t>CICLO</w:t>
      </w:r>
      <w:r w:rsidRPr="00297072">
        <w:rPr>
          <w:rFonts w:ascii="Arial Narrow" w:eastAsia="Calibri" w:hAnsi="Arial Narrow" w:cs="Arial"/>
          <w:color w:val="000000" w:themeColor="text1"/>
          <w:sz w:val="22"/>
          <w:szCs w:val="22"/>
        </w:rPr>
        <w:tab/>
        <w:t xml:space="preserve">  03       (        )</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tabs>
          <w:tab w:val="left" w:pos="567"/>
        </w:tabs>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4.- </w:t>
      </w:r>
      <w:r w:rsidRPr="00297072">
        <w:rPr>
          <w:rFonts w:ascii="Arial Narrow" w:eastAsia="Calibri" w:hAnsi="Arial Narrow" w:cs="Arial"/>
          <w:color w:val="000000" w:themeColor="text1"/>
          <w:sz w:val="22"/>
          <w:szCs w:val="22"/>
        </w:rPr>
        <w:tab/>
        <w:t>CAPACITACION (4) PUNTOS POR CADA 51 HORAS</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08</w:t>
      </w:r>
      <w:r w:rsidRPr="00297072">
        <w:rPr>
          <w:rFonts w:ascii="Arial Narrow" w:eastAsia="Calibri" w:hAnsi="Arial Narrow" w:cs="Arial"/>
          <w:color w:val="000000" w:themeColor="text1"/>
          <w:sz w:val="22"/>
          <w:szCs w:val="22"/>
        </w:rPr>
        <w:tab/>
        <w:t>(       )</w:t>
      </w:r>
    </w:p>
    <w:p w:rsidR="005B5B99" w:rsidRPr="00297072" w:rsidRDefault="005B5B99" w:rsidP="005B5B99">
      <w:pPr>
        <w:widowControl w:val="0"/>
        <w:tabs>
          <w:tab w:val="left" w:pos="567"/>
        </w:tabs>
        <w:rPr>
          <w:rFonts w:ascii="Arial Narrow" w:eastAsia="Calibri" w:hAnsi="Arial Narrow" w:cs="Arial"/>
          <w:color w:val="000000" w:themeColor="text1"/>
          <w:sz w:val="22"/>
          <w:szCs w:val="22"/>
        </w:rPr>
      </w:pPr>
    </w:p>
    <w:p w:rsidR="005B5B99" w:rsidRPr="00297072" w:rsidRDefault="005B5B99" w:rsidP="005B5B99">
      <w:pPr>
        <w:widowControl w:val="0"/>
        <w:tabs>
          <w:tab w:val="left" w:pos="567"/>
        </w:tabs>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5.-</w:t>
      </w:r>
      <w:r w:rsidRPr="00297072">
        <w:rPr>
          <w:rFonts w:ascii="Arial Narrow" w:eastAsia="Calibri" w:hAnsi="Arial Narrow" w:cs="Arial"/>
          <w:color w:val="000000" w:themeColor="text1"/>
          <w:sz w:val="22"/>
          <w:szCs w:val="22"/>
        </w:rPr>
        <w:tab/>
        <w:t>EXPERIENCIA LABORAL</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08</w:t>
      </w:r>
      <w:r w:rsidRPr="00297072">
        <w:rPr>
          <w:rFonts w:ascii="Arial Narrow" w:eastAsia="Calibri" w:hAnsi="Arial Narrow" w:cs="Arial"/>
          <w:color w:val="000000" w:themeColor="text1"/>
          <w:sz w:val="22"/>
          <w:szCs w:val="22"/>
        </w:rPr>
        <w:tab/>
        <w:t>(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___________________________________________________________________________</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PUNTAJE TOTAL ALCANZADO</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____________________________________________________________________________</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FA7C39" w:rsidP="005B5B99">
      <w:pPr>
        <w:widowControl w:val="0"/>
        <w:spacing w:line="240" w:lineRule="auto"/>
        <w:rPr>
          <w:rFonts w:ascii="Arial Narrow" w:eastAsia="Calibri" w:hAnsi="Arial Narrow" w:cs="Arial"/>
          <w:color w:val="000000" w:themeColor="text1"/>
          <w:sz w:val="22"/>
          <w:szCs w:val="22"/>
        </w:rPr>
      </w:pPr>
      <w:r>
        <w:rPr>
          <w:rFonts w:ascii="Arial Narrow" w:eastAsia="Calibri" w:hAnsi="Arial Narrow" w:cs="Arial"/>
          <w:color w:val="000000" w:themeColor="text1"/>
          <w:sz w:val="22"/>
          <w:szCs w:val="22"/>
        </w:rPr>
        <w:t>A</w:t>
      </w:r>
      <w:r w:rsidR="005B5B99" w:rsidRPr="00297072">
        <w:rPr>
          <w:rFonts w:ascii="Arial Narrow" w:eastAsia="Calibri" w:hAnsi="Arial Narrow" w:cs="Arial"/>
          <w:color w:val="000000" w:themeColor="text1"/>
          <w:sz w:val="22"/>
          <w:szCs w:val="22"/>
        </w:rPr>
        <w:t>marilis,……………   de     ………………………….   del</w:t>
      </w:r>
      <w:r>
        <w:rPr>
          <w:rFonts w:ascii="Arial Narrow" w:eastAsia="Calibri" w:hAnsi="Arial Narrow" w:cs="Arial"/>
          <w:color w:val="000000" w:themeColor="text1"/>
          <w:sz w:val="22"/>
          <w:szCs w:val="22"/>
        </w:rPr>
        <w:t xml:space="preserve">  2020</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ab/>
        <w:t xml:space="preserve">           Presidente</w:t>
      </w:r>
      <w:r w:rsidRPr="00297072">
        <w:rPr>
          <w:rFonts w:ascii="Arial Narrow" w:eastAsia="Calibri" w:hAnsi="Arial Narrow" w:cs="Arial"/>
          <w:color w:val="000000" w:themeColor="text1"/>
          <w:sz w:val="22"/>
          <w:szCs w:val="22"/>
        </w:rPr>
        <w:tab/>
        <w:t xml:space="preserve">  </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Miembro      </w:t>
      </w:r>
      <w:r w:rsidRPr="00297072">
        <w:rPr>
          <w:rFonts w:ascii="Arial Narrow" w:eastAsia="Calibri" w:hAnsi="Arial Narrow" w:cs="Arial"/>
          <w:color w:val="000000" w:themeColor="text1"/>
          <w:sz w:val="22"/>
          <w:szCs w:val="22"/>
        </w:rPr>
        <w:tab/>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jc w:val="center"/>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ind w:left="1416" w:hanging="1416"/>
        <w:jc w:val="center"/>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w:t>
      </w:r>
    </w:p>
    <w:p w:rsidR="005B5B99" w:rsidRPr="00297072" w:rsidRDefault="00FA7C39" w:rsidP="005B5B99">
      <w:pPr>
        <w:widowControl w:val="0"/>
        <w:spacing w:line="240" w:lineRule="auto"/>
        <w:jc w:val="center"/>
        <w:rPr>
          <w:rFonts w:ascii="Arial Narrow" w:eastAsia="Calibri" w:hAnsi="Arial Narrow" w:cs="Arial"/>
          <w:color w:val="000000" w:themeColor="text1"/>
          <w:sz w:val="22"/>
          <w:szCs w:val="22"/>
        </w:rPr>
      </w:pPr>
      <w:r>
        <w:rPr>
          <w:rFonts w:ascii="Arial Narrow" w:eastAsia="Calibri" w:hAnsi="Arial Narrow" w:cs="Arial"/>
          <w:color w:val="000000" w:themeColor="text1"/>
          <w:sz w:val="22"/>
          <w:szCs w:val="22"/>
        </w:rPr>
        <w:t>Miembro</w:t>
      </w:r>
    </w:p>
    <w:p w:rsidR="005B5B99" w:rsidRPr="00297072" w:rsidRDefault="005B5B99" w:rsidP="005B5B99">
      <w:pPr>
        <w:widowControl w:val="0"/>
        <w:spacing w:line="240" w:lineRule="auto"/>
        <w:ind w:left="1416" w:hanging="707"/>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jc w:val="center"/>
        <w:rPr>
          <w:rFonts w:ascii="Arial Narrow" w:eastAsia="Calibri" w:hAnsi="Arial Narrow" w:cs="Arial"/>
          <w:b/>
          <w:color w:val="000000" w:themeColor="text1"/>
          <w:sz w:val="22"/>
          <w:szCs w:val="22"/>
        </w:rPr>
      </w:pPr>
    </w:p>
    <w:p w:rsidR="005B5B99" w:rsidRPr="00297072" w:rsidRDefault="005B5B99" w:rsidP="005B5B99">
      <w:pPr>
        <w:widowControl w:val="0"/>
        <w:spacing w:line="240" w:lineRule="auto"/>
        <w:jc w:val="center"/>
        <w:rPr>
          <w:rFonts w:ascii="Arial Narrow" w:eastAsia="Calibri" w:hAnsi="Arial Narrow" w:cs="Arial"/>
          <w:b/>
          <w:color w:val="000000" w:themeColor="text1"/>
          <w:sz w:val="22"/>
          <w:szCs w:val="22"/>
        </w:rPr>
      </w:pPr>
    </w:p>
    <w:p w:rsidR="005B5B99" w:rsidRPr="00297072" w:rsidRDefault="005B5B99" w:rsidP="005B5B99">
      <w:pPr>
        <w:widowControl w:val="0"/>
        <w:spacing w:line="240" w:lineRule="auto"/>
        <w:jc w:val="center"/>
        <w:rPr>
          <w:rFonts w:ascii="Arial Narrow" w:eastAsia="Calibri" w:hAnsi="Arial Narrow" w:cs="Arial"/>
          <w:b/>
          <w:color w:val="000000" w:themeColor="text1"/>
          <w:sz w:val="22"/>
          <w:szCs w:val="22"/>
        </w:rPr>
      </w:pPr>
    </w:p>
    <w:p w:rsidR="005B5B99" w:rsidRPr="00297072" w:rsidRDefault="005B5B99" w:rsidP="005B5B99">
      <w:pPr>
        <w:widowControl w:val="0"/>
        <w:spacing w:line="240" w:lineRule="auto"/>
        <w:jc w:val="center"/>
        <w:rPr>
          <w:rFonts w:ascii="Arial Narrow" w:eastAsia="Calibri" w:hAnsi="Arial Narrow" w:cs="Arial"/>
          <w:b/>
          <w:color w:val="000000" w:themeColor="text1"/>
          <w:sz w:val="22"/>
          <w:szCs w:val="22"/>
          <w:u w:val="single"/>
        </w:rPr>
      </w:pPr>
      <w:bookmarkStart w:id="2" w:name="_Hlk12553857"/>
      <w:r w:rsidRPr="00297072">
        <w:rPr>
          <w:rFonts w:ascii="Arial Narrow" w:eastAsia="Calibri" w:hAnsi="Arial Narrow" w:cs="Arial"/>
          <w:b/>
          <w:color w:val="000000" w:themeColor="text1"/>
          <w:sz w:val="22"/>
          <w:szCs w:val="22"/>
          <w:u w:val="single"/>
        </w:rPr>
        <w:t>FICHA DE EVALUACION CURRICULAR PARA PERSONAL AUXILIAR</w:t>
      </w:r>
    </w:p>
    <w:p w:rsidR="005B5B99" w:rsidRPr="00297072" w:rsidRDefault="005B5B99" w:rsidP="005B5B99">
      <w:pPr>
        <w:widowControl w:val="0"/>
        <w:spacing w:line="240" w:lineRule="auto"/>
        <w:jc w:val="center"/>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APELLIDOS Y NOMBRES…………………………………………………………………………</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SERVICIO AL QUE POSTULA………………………………………………………………….......</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DIRECCIÓN REGIONAL/ OFICINA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 ____________________________________________________________________________</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PUNTAJE MAXIMO</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CINCUENTA (50) PUNTOS</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____________________________________________________________________________</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tabs>
          <w:tab w:val="left" w:pos="426"/>
        </w:tabs>
        <w:spacing w:line="240" w:lineRule="auto"/>
        <w:ind w:left="426" w:hanging="426"/>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1.-  </w:t>
      </w:r>
      <w:r w:rsidRPr="00297072">
        <w:rPr>
          <w:rFonts w:ascii="Arial Narrow" w:eastAsia="Calibri" w:hAnsi="Arial Narrow" w:cs="Arial"/>
          <w:color w:val="000000" w:themeColor="text1"/>
          <w:sz w:val="22"/>
          <w:szCs w:val="22"/>
        </w:rPr>
        <w:tab/>
        <w:t xml:space="preserve">   CERTIFICADO DE ESTUDIOS (SECUNDARIA)</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25</w:t>
      </w:r>
      <w:r w:rsidRPr="00297072">
        <w:rPr>
          <w:rFonts w:ascii="Arial Narrow" w:eastAsia="Calibri" w:hAnsi="Arial Narrow" w:cs="Arial"/>
          <w:color w:val="000000" w:themeColor="text1"/>
          <w:sz w:val="22"/>
          <w:szCs w:val="22"/>
        </w:rPr>
        <w:tab/>
        <w:t>(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tabs>
          <w:tab w:val="left" w:pos="567"/>
        </w:tabs>
        <w:ind w:left="284" w:hanging="284"/>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2.- </w:t>
      </w:r>
      <w:r w:rsidRPr="00297072">
        <w:rPr>
          <w:rFonts w:ascii="Arial Narrow" w:eastAsia="Calibri" w:hAnsi="Arial Narrow" w:cs="Arial"/>
          <w:color w:val="000000" w:themeColor="text1"/>
          <w:sz w:val="22"/>
          <w:szCs w:val="22"/>
        </w:rPr>
        <w:tab/>
        <w:t>ESTUDIOS UNIVERSITARIOS NO CONCLUIDO 5</w:t>
      </w:r>
      <w:r w:rsidRPr="00297072">
        <w:rPr>
          <w:rFonts w:ascii="Arial Narrow" w:eastAsia="Calibri" w:hAnsi="Arial Narrow" w:cs="Arial"/>
          <w:color w:val="000000" w:themeColor="text1"/>
          <w:sz w:val="22"/>
          <w:szCs w:val="22"/>
          <w:vertAlign w:val="superscript"/>
        </w:rPr>
        <w:t>TO</w:t>
      </w:r>
      <w:r w:rsidRPr="00297072">
        <w:rPr>
          <w:rFonts w:ascii="Arial Narrow" w:eastAsia="Calibri" w:hAnsi="Arial Narrow" w:cs="Arial"/>
          <w:color w:val="000000" w:themeColor="text1"/>
          <w:sz w:val="22"/>
          <w:szCs w:val="22"/>
        </w:rPr>
        <w:t xml:space="preserve"> CICLO MINIMO</w:t>
      </w:r>
      <w:r w:rsidRPr="00297072">
        <w:rPr>
          <w:rFonts w:ascii="Arial Narrow" w:eastAsia="Calibri" w:hAnsi="Arial Narrow" w:cs="Arial"/>
          <w:color w:val="000000" w:themeColor="text1"/>
          <w:sz w:val="22"/>
          <w:szCs w:val="22"/>
        </w:rPr>
        <w:tab/>
        <w:t xml:space="preserve">  06       (        )</w:t>
      </w:r>
    </w:p>
    <w:p w:rsidR="005B5B99" w:rsidRPr="00297072" w:rsidRDefault="005B5B99" w:rsidP="005B5B99">
      <w:pPr>
        <w:widowControl w:val="0"/>
        <w:tabs>
          <w:tab w:val="left" w:pos="567"/>
        </w:tabs>
        <w:ind w:left="284" w:hanging="284"/>
        <w:rPr>
          <w:rFonts w:ascii="Arial Narrow" w:eastAsia="Calibri" w:hAnsi="Arial Narrow" w:cs="Arial"/>
          <w:color w:val="000000" w:themeColor="text1"/>
          <w:sz w:val="22"/>
          <w:szCs w:val="22"/>
        </w:rPr>
      </w:pPr>
    </w:p>
    <w:p w:rsidR="005B5B99" w:rsidRPr="00297072" w:rsidRDefault="005B5B99" w:rsidP="005B5B99">
      <w:pPr>
        <w:widowControl w:val="0"/>
        <w:tabs>
          <w:tab w:val="left" w:pos="567"/>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8789"/>
        </w:tabs>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3.- </w:t>
      </w:r>
      <w:r w:rsidRPr="00297072">
        <w:rPr>
          <w:rFonts w:ascii="Arial Narrow" w:eastAsia="Calibri" w:hAnsi="Arial Narrow" w:cs="Arial"/>
          <w:color w:val="000000" w:themeColor="text1"/>
          <w:sz w:val="22"/>
          <w:szCs w:val="22"/>
        </w:rPr>
        <w:tab/>
        <w:t>ESTUDIOS CONCLUIDOS DE CETPRO</w:t>
      </w:r>
      <w:r>
        <w:rPr>
          <w:rFonts w:ascii="Arial Narrow" w:eastAsia="Calibri" w:hAnsi="Arial Narrow" w:cs="Arial"/>
          <w:color w:val="000000" w:themeColor="text1"/>
          <w:sz w:val="22"/>
          <w:szCs w:val="22"/>
        </w:rPr>
        <w:tab/>
      </w:r>
      <w:r>
        <w:rPr>
          <w:rFonts w:ascii="Arial Narrow" w:eastAsia="Calibri" w:hAnsi="Arial Narrow" w:cs="Arial"/>
          <w:color w:val="000000" w:themeColor="text1"/>
          <w:sz w:val="22"/>
          <w:szCs w:val="22"/>
        </w:rPr>
        <w:tab/>
      </w:r>
      <w:r>
        <w:rPr>
          <w:rFonts w:ascii="Arial Narrow" w:eastAsia="Calibri" w:hAnsi="Arial Narrow" w:cs="Arial"/>
          <w:color w:val="000000" w:themeColor="text1"/>
          <w:sz w:val="22"/>
          <w:szCs w:val="22"/>
        </w:rPr>
        <w:tab/>
      </w:r>
      <w:r>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 xml:space="preserve"> 03       (        )</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tabs>
          <w:tab w:val="left" w:pos="567"/>
        </w:tabs>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4.- </w:t>
      </w:r>
      <w:r w:rsidRPr="00297072">
        <w:rPr>
          <w:rFonts w:ascii="Arial Narrow" w:eastAsia="Calibri" w:hAnsi="Arial Narrow" w:cs="Arial"/>
          <w:color w:val="000000" w:themeColor="text1"/>
          <w:sz w:val="22"/>
          <w:szCs w:val="22"/>
        </w:rPr>
        <w:tab/>
        <w:t>CAPACITACION  (4) PUNTOS POR CADA 51 HORAS</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08</w:t>
      </w:r>
      <w:r w:rsidRPr="00297072">
        <w:rPr>
          <w:rFonts w:ascii="Arial Narrow" w:eastAsia="Calibri" w:hAnsi="Arial Narrow" w:cs="Arial"/>
          <w:color w:val="000000" w:themeColor="text1"/>
          <w:sz w:val="22"/>
          <w:szCs w:val="22"/>
        </w:rPr>
        <w:tab/>
        <w:t>(       )</w:t>
      </w:r>
    </w:p>
    <w:p w:rsidR="005B5B99" w:rsidRPr="00297072" w:rsidRDefault="005B5B99" w:rsidP="005B5B99">
      <w:pPr>
        <w:widowControl w:val="0"/>
        <w:tabs>
          <w:tab w:val="left" w:pos="567"/>
        </w:tabs>
        <w:rPr>
          <w:rFonts w:ascii="Arial Narrow" w:eastAsia="Calibri" w:hAnsi="Arial Narrow" w:cs="Arial"/>
          <w:color w:val="000000" w:themeColor="text1"/>
          <w:sz w:val="22"/>
          <w:szCs w:val="22"/>
        </w:rPr>
      </w:pPr>
    </w:p>
    <w:p w:rsidR="005B5B99" w:rsidRPr="00297072" w:rsidRDefault="005B5B99" w:rsidP="005B5B99">
      <w:pPr>
        <w:widowControl w:val="0"/>
        <w:tabs>
          <w:tab w:val="left" w:pos="567"/>
        </w:tabs>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5.-</w:t>
      </w:r>
      <w:r w:rsidRPr="00297072">
        <w:rPr>
          <w:rFonts w:ascii="Arial Narrow" w:eastAsia="Calibri" w:hAnsi="Arial Narrow" w:cs="Arial"/>
          <w:color w:val="000000" w:themeColor="text1"/>
          <w:sz w:val="22"/>
          <w:szCs w:val="22"/>
        </w:rPr>
        <w:tab/>
        <w:t>EXPERIENCIA LABORAL</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08</w:t>
      </w:r>
      <w:r w:rsidRPr="00297072">
        <w:rPr>
          <w:rFonts w:ascii="Arial Narrow" w:eastAsia="Calibri" w:hAnsi="Arial Narrow" w:cs="Arial"/>
          <w:color w:val="000000" w:themeColor="text1"/>
          <w:sz w:val="22"/>
          <w:szCs w:val="22"/>
        </w:rPr>
        <w:tab/>
        <w:t>(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___________________________________________________________________________</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PUNTAJE TOTAL ALCANZADO</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____________________________________________________________________________</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Amarilis…………… </w:t>
      </w:r>
      <w:r w:rsidR="00FA7C39">
        <w:rPr>
          <w:rFonts w:ascii="Arial Narrow" w:eastAsia="Calibri" w:hAnsi="Arial Narrow" w:cs="Arial"/>
          <w:color w:val="000000" w:themeColor="text1"/>
          <w:sz w:val="22"/>
          <w:szCs w:val="22"/>
        </w:rPr>
        <w:t xml:space="preserve">  de     ………………………….   del  2020</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ab/>
        <w:t xml:space="preserve">           Presidente</w:t>
      </w:r>
      <w:r w:rsidRPr="00297072">
        <w:rPr>
          <w:rFonts w:ascii="Arial Narrow" w:eastAsia="Calibri" w:hAnsi="Arial Narrow" w:cs="Arial"/>
          <w:color w:val="000000" w:themeColor="text1"/>
          <w:sz w:val="22"/>
          <w:szCs w:val="22"/>
        </w:rPr>
        <w:tab/>
        <w:t xml:space="preserve">  </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Miembro      </w:t>
      </w:r>
      <w:r w:rsidRPr="00297072">
        <w:rPr>
          <w:rFonts w:ascii="Arial Narrow" w:eastAsia="Calibri" w:hAnsi="Arial Narrow" w:cs="Arial"/>
          <w:color w:val="000000" w:themeColor="text1"/>
          <w:sz w:val="22"/>
          <w:szCs w:val="22"/>
        </w:rPr>
        <w:tab/>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ind w:left="1416" w:hanging="1416"/>
        <w:jc w:val="center"/>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w:t>
      </w:r>
    </w:p>
    <w:p w:rsidR="005B5B99" w:rsidRPr="00297072" w:rsidRDefault="00FA7C39" w:rsidP="005B5B99">
      <w:pPr>
        <w:widowControl w:val="0"/>
        <w:spacing w:line="240" w:lineRule="auto"/>
        <w:jc w:val="center"/>
        <w:rPr>
          <w:rFonts w:ascii="Arial Narrow" w:eastAsia="Calibri" w:hAnsi="Arial Narrow" w:cs="Arial"/>
          <w:color w:val="000000" w:themeColor="text1"/>
          <w:sz w:val="22"/>
          <w:szCs w:val="22"/>
        </w:rPr>
      </w:pPr>
      <w:r>
        <w:rPr>
          <w:rFonts w:ascii="Arial Narrow" w:eastAsia="Calibri" w:hAnsi="Arial Narrow" w:cs="Arial"/>
          <w:color w:val="000000" w:themeColor="text1"/>
          <w:sz w:val="22"/>
          <w:szCs w:val="22"/>
        </w:rPr>
        <w:t>Miembro</w:t>
      </w:r>
    </w:p>
    <w:bookmarkEnd w:id="2"/>
    <w:p w:rsidR="005B5B99" w:rsidRPr="00297072" w:rsidRDefault="005B5B99" w:rsidP="005B5B99">
      <w:pPr>
        <w:widowControl w:val="0"/>
        <w:spacing w:line="240" w:lineRule="auto"/>
        <w:ind w:left="1416" w:hanging="707"/>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jc w:val="center"/>
        <w:rPr>
          <w:rFonts w:ascii="Arial Narrow" w:eastAsia="Calibri" w:hAnsi="Arial Narrow" w:cs="Arial"/>
          <w:b/>
          <w:color w:val="000000" w:themeColor="text1"/>
          <w:sz w:val="22"/>
          <w:szCs w:val="22"/>
          <w:u w:val="single"/>
        </w:rPr>
      </w:pPr>
    </w:p>
    <w:p w:rsidR="005B5B99" w:rsidRPr="00297072" w:rsidRDefault="005B5B99" w:rsidP="005B5B99">
      <w:pPr>
        <w:widowControl w:val="0"/>
        <w:spacing w:line="240" w:lineRule="auto"/>
        <w:jc w:val="center"/>
        <w:rPr>
          <w:rFonts w:ascii="Arial Narrow" w:eastAsia="Calibri" w:hAnsi="Arial Narrow" w:cs="Arial"/>
          <w:b/>
          <w:color w:val="000000" w:themeColor="text1"/>
          <w:sz w:val="22"/>
          <w:szCs w:val="22"/>
          <w:u w:val="single"/>
        </w:rPr>
      </w:pPr>
    </w:p>
    <w:p w:rsidR="005B5B99" w:rsidRPr="00297072" w:rsidRDefault="005B5B99" w:rsidP="005B5B99">
      <w:pPr>
        <w:widowControl w:val="0"/>
        <w:spacing w:line="240" w:lineRule="auto"/>
        <w:jc w:val="center"/>
        <w:rPr>
          <w:rFonts w:ascii="Arial Narrow" w:eastAsia="Calibri" w:hAnsi="Arial Narrow" w:cs="Arial"/>
          <w:b/>
          <w:color w:val="000000" w:themeColor="text1"/>
          <w:sz w:val="22"/>
          <w:szCs w:val="22"/>
          <w:u w:val="single"/>
        </w:rPr>
      </w:pPr>
      <w:r w:rsidRPr="00297072">
        <w:rPr>
          <w:rFonts w:ascii="Arial Narrow" w:eastAsia="Calibri" w:hAnsi="Arial Narrow" w:cs="Arial"/>
          <w:b/>
          <w:color w:val="000000" w:themeColor="text1"/>
          <w:sz w:val="22"/>
          <w:szCs w:val="22"/>
          <w:u w:val="single"/>
        </w:rPr>
        <w:t>FICHA DE ENTREVISTA PERSONAL.</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APELLIDOS Y NOMBRES…………………………………………………………………………</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SERVICIO AL QUE POSTULA………………………………………………………………….......</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PUESTO Y/O CENTRO DE SALUD Y/O OFICINA ………………………………….……………</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tbl>
      <w:tblPr>
        <w:tblW w:w="970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0"/>
        <w:gridCol w:w="708"/>
        <w:gridCol w:w="709"/>
        <w:gridCol w:w="709"/>
        <w:gridCol w:w="709"/>
        <w:gridCol w:w="708"/>
        <w:gridCol w:w="635"/>
        <w:gridCol w:w="789"/>
      </w:tblGrid>
      <w:tr w:rsidR="005B5B99" w:rsidRPr="00297072" w:rsidTr="00A42D32">
        <w:trPr>
          <w:trHeight w:val="300"/>
        </w:trPr>
        <w:tc>
          <w:tcPr>
            <w:tcW w:w="4740" w:type="dxa"/>
            <w:vMerge w:val="restart"/>
            <w:shd w:val="clear" w:color="auto" w:fill="auto"/>
            <w:vAlign w:val="center"/>
            <w:hideMark/>
          </w:tcPr>
          <w:p w:rsidR="005B5B99" w:rsidRPr="00297072" w:rsidRDefault="005B5B99" w:rsidP="00A42D32">
            <w:pPr>
              <w:spacing w:line="240" w:lineRule="auto"/>
              <w:jc w:val="center"/>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FACTORES DE EVALUACION</w:t>
            </w:r>
          </w:p>
        </w:tc>
        <w:tc>
          <w:tcPr>
            <w:tcW w:w="4178" w:type="dxa"/>
            <w:gridSpan w:val="6"/>
            <w:shd w:val="clear" w:color="auto" w:fill="auto"/>
            <w:noWrap/>
            <w:vAlign w:val="bottom"/>
            <w:hideMark/>
          </w:tcPr>
          <w:p w:rsidR="005B5B99" w:rsidRPr="00297072" w:rsidRDefault="005B5B99" w:rsidP="00A42D32">
            <w:pPr>
              <w:spacing w:line="240" w:lineRule="auto"/>
              <w:jc w:val="center"/>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PUNTAJE</w:t>
            </w:r>
          </w:p>
        </w:tc>
        <w:tc>
          <w:tcPr>
            <w:tcW w:w="789" w:type="dxa"/>
            <w:shd w:val="clear" w:color="auto" w:fill="auto"/>
            <w:vAlign w:val="center"/>
            <w:hideMark/>
          </w:tcPr>
          <w:p w:rsidR="005B5B99" w:rsidRPr="00297072" w:rsidRDefault="005B5B99" w:rsidP="00A42D32">
            <w:pPr>
              <w:spacing w:line="240" w:lineRule="auto"/>
              <w:jc w:val="center"/>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TOTAL</w:t>
            </w:r>
          </w:p>
        </w:tc>
      </w:tr>
      <w:tr w:rsidR="005B5B99" w:rsidRPr="00297072" w:rsidTr="00A42D32">
        <w:trPr>
          <w:trHeight w:val="300"/>
        </w:trPr>
        <w:tc>
          <w:tcPr>
            <w:tcW w:w="4740" w:type="dxa"/>
            <w:vMerge/>
            <w:vAlign w:val="center"/>
            <w:hideMark/>
          </w:tcPr>
          <w:p w:rsidR="005B5B99" w:rsidRPr="00297072" w:rsidRDefault="005B5B99" w:rsidP="00A42D32">
            <w:pPr>
              <w:spacing w:line="240" w:lineRule="auto"/>
              <w:rPr>
                <w:rFonts w:ascii="Arial Narrow" w:hAnsi="Arial Narrow" w:cs="Arial"/>
                <w:b/>
                <w:bCs/>
                <w:color w:val="000000" w:themeColor="text1"/>
                <w:sz w:val="22"/>
                <w:szCs w:val="22"/>
                <w:lang w:eastAsia="es-PE"/>
              </w:rPr>
            </w:pPr>
          </w:p>
        </w:tc>
        <w:tc>
          <w:tcPr>
            <w:tcW w:w="708" w:type="dxa"/>
            <w:shd w:val="clear" w:color="auto" w:fill="auto"/>
            <w:noWrap/>
            <w:vAlign w:val="bottom"/>
            <w:hideMark/>
          </w:tcPr>
          <w:p w:rsidR="005B5B99" w:rsidRPr="00297072" w:rsidRDefault="005B5B99" w:rsidP="00A42D32">
            <w:pPr>
              <w:spacing w:line="240" w:lineRule="auto"/>
              <w:jc w:val="center"/>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8</w:t>
            </w:r>
          </w:p>
        </w:tc>
        <w:tc>
          <w:tcPr>
            <w:tcW w:w="709" w:type="dxa"/>
            <w:shd w:val="clear" w:color="auto" w:fill="auto"/>
            <w:noWrap/>
            <w:vAlign w:val="bottom"/>
            <w:hideMark/>
          </w:tcPr>
          <w:p w:rsidR="005B5B99" w:rsidRPr="00297072" w:rsidRDefault="005B5B99" w:rsidP="00A42D32">
            <w:pPr>
              <w:spacing w:line="240" w:lineRule="auto"/>
              <w:jc w:val="center"/>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10</w:t>
            </w:r>
          </w:p>
        </w:tc>
        <w:tc>
          <w:tcPr>
            <w:tcW w:w="709" w:type="dxa"/>
            <w:shd w:val="clear" w:color="auto" w:fill="auto"/>
            <w:noWrap/>
            <w:vAlign w:val="bottom"/>
            <w:hideMark/>
          </w:tcPr>
          <w:p w:rsidR="005B5B99" w:rsidRPr="00297072" w:rsidRDefault="005B5B99" w:rsidP="00A42D32">
            <w:pPr>
              <w:spacing w:line="240" w:lineRule="auto"/>
              <w:jc w:val="center"/>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8</w:t>
            </w:r>
          </w:p>
        </w:tc>
        <w:tc>
          <w:tcPr>
            <w:tcW w:w="709" w:type="dxa"/>
            <w:shd w:val="clear" w:color="auto" w:fill="auto"/>
            <w:noWrap/>
            <w:vAlign w:val="bottom"/>
            <w:hideMark/>
          </w:tcPr>
          <w:p w:rsidR="005B5B99" w:rsidRPr="00297072" w:rsidRDefault="005B5B99" w:rsidP="00A42D32">
            <w:pPr>
              <w:spacing w:line="240" w:lineRule="auto"/>
              <w:jc w:val="center"/>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8</w:t>
            </w:r>
          </w:p>
        </w:tc>
        <w:tc>
          <w:tcPr>
            <w:tcW w:w="708" w:type="dxa"/>
            <w:shd w:val="clear" w:color="auto" w:fill="auto"/>
            <w:noWrap/>
            <w:vAlign w:val="bottom"/>
            <w:hideMark/>
          </w:tcPr>
          <w:p w:rsidR="005B5B99" w:rsidRPr="00297072" w:rsidRDefault="005B5B99" w:rsidP="00A42D32">
            <w:pPr>
              <w:spacing w:line="240" w:lineRule="auto"/>
              <w:jc w:val="center"/>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6</w:t>
            </w:r>
          </w:p>
        </w:tc>
        <w:tc>
          <w:tcPr>
            <w:tcW w:w="635" w:type="dxa"/>
          </w:tcPr>
          <w:p w:rsidR="005B5B99" w:rsidRPr="00297072" w:rsidRDefault="005B5B99" w:rsidP="00A42D32">
            <w:pPr>
              <w:spacing w:line="240" w:lineRule="auto"/>
              <w:rPr>
                <w:rFonts w:ascii="Arial Narrow" w:hAnsi="Arial Narrow" w:cs="Arial"/>
                <w:b/>
                <w:bCs/>
                <w:color w:val="000000" w:themeColor="text1"/>
                <w:sz w:val="22"/>
                <w:szCs w:val="22"/>
                <w:lang w:eastAsia="es-PE"/>
              </w:rPr>
            </w:pPr>
          </w:p>
          <w:p w:rsidR="005B5B99" w:rsidRPr="00297072" w:rsidRDefault="005B5B99" w:rsidP="00A42D32">
            <w:pPr>
              <w:spacing w:line="240" w:lineRule="auto"/>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10</w:t>
            </w:r>
          </w:p>
        </w:tc>
        <w:tc>
          <w:tcPr>
            <w:tcW w:w="789" w:type="dxa"/>
            <w:vAlign w:val="center"/>
            <w:hideMark/>
          </w:tcPr>
          <w:p w:rsidR="005B5B99" w:rsidRPr="00297072" w:rsidRDefault="005B5B99" w:rsidP="00A42D32">
            <w:pPr>
              <w:spacing w:line="240" w:lineRule="auto"/>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 xml:space="preserve">  50</w:t>
            </w:r>
          </w:p>
        </w:tc>
      </w:tr>
      <w:tr w:rsidR="005B5B99" w:rsidRPr="00297072" w:rsidTr="00A42D32">
        <w:trPr>
          <w:trHeight w:val="300"/>
        </w:trPr>
        <w:tc>
          <w:tcPr>
            <w:tcW w:w="4740"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1. ASPECTO PERSONAL</w:t>
            </w:r>
          </w:p>
        </w:tc>
        <w:tc>
          <w:tcPr>
            <w:tcW w:w="708"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8"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635" w:type="dxa"/>
            <w:shd w:val="clear" w:color="auto" w:fill="D9D9D9" w:themeFill="background1" w:themeFillShade="D9"/>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8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r>
      <w:tr w:rsidR="005B5B99" w:rsidRPr="00297072" w:rsidTr="00A42D32">
        <w:trPr>
          <w:trHeight w:val="600"/>
        </w:trPr>
        <w:tc>
          <w:tcPr>
            <w:tcW w:w="4740" w:type="dxa"/>
            <w:shd w:val="clear" w:color="auto" w:fill="auto"/>
            <w:vAlign w:val="center"/>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Mide la presencia, naturaleza en el vestir, limpieza e higiene del postulante (puntaje, 08)</w:t>
            </w:r>
          </w:p>
        </w:tc>
        <w:tc>
          <w:tcPr>
            <w:tcW w:w="708"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8"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635" w:type="dxa"/>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8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r>
      <w:tr w:rsidR="005B5B99" w:rsidRPr="00297072" w:rsidTr="00A42D32">
        <w:trPr>
          <w:trHeight w:val="300"/>
        </w:trPr>
        <w:tc>
          <w:tcPr>
            <w:tcW w:w="4740"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2. SEGURIDAD Y ESTABILIDAD EMOCIONAL</w:t>
            </w:r>
          </w:p>
        </w:tc>
        <w:tc>
          <w:tcPr>
            <w:tcW w:w="708"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8"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635" w:type="dxa"/>
            <w:shd w:val="clear" w:color="auto" w:fill="D9D9D9" w:themeFill="background1" w:themeFillShade="D9"/>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8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r>
      <w:tr w:rsidR="005B5B99" w:rsidRPr="00297072" w:rsidTr="00A42D32">
        <w:trPr>
          <w:trHeight w:val="900"/>
        </w:trPr>
        <w:tc>
          <w:tcPr>
            <w:tcW w:w="4740" w:type="dxa"/>
            <w:shd w:val="clear" w:color="auto" w:fill="auto"/>
            <w:vAlign w:val="center"/>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Mide el grado de seguridad y serenidad del postulante para expresar sus ideas, también el aplomo y la adaptación a determinadas circunstancias (puntaje, 10)</w:t>
            </w:r>
          </w:p>
        </w:tc>
        <w:tc>
          <w:tcPr>
            <w:tcW w:w="708"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8"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635" w:type="dxa"/>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8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r>
      <w:tr w:rsidR="005B5B99" w:rsidRPr="00297072" w:rsidTr="00A42D32">
        <w:trPr>
          <w:trHeight w:val="300"/>
        </w:trPr>
        <w:tc>
          <w:tcPr>
            <w:tcW w:w="4740"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3. CAPACIDAD DE PERSUACION</w:t>
            </w:r>
          </w:p>
        </w:tc>
        <w:tc>
          <w:tcPr>
            <w:tcW w:w="708"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8"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635" w:type="dxa"/>
            <w:shd w:val="clear" w:color="auto" w:fill="D9D9D9" w:themeFill="background1" w:themeFillShade="D9"/>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8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r>
      <w:tr w:rsidR="005B5B99" w:rsidRPr="00297072" w:rsidTr="00A42D32">
        <w:trPr>
          <w:trHeight w:val="900"/>
        </w:trPr>
        <w:tc>
          <w:tcPr>
            <w:tcW w:w="4740" w:type="dxa"/>
            <w:shd w:val="clear" w:color="auto" w:fill="auto"/>
            <w:vAlign w:val="center"/>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Mide la habilidad, expresión oral y persuasión del postulante para emitir argumentos válidos, a fin de lograr la aceptación de sus ideas (puntaje, 08)</w:t>
            </w:r>
          </w:p>
        </w:tc>
        <w:tc>
          <w:tcPr>
            <w:tcW w:w="708"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8"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635" w:type="dxa"/>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8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r>
      <w:tr w:rsidR="005B5B99" w:rsidRPr="00297072" w:rsidTr="00A42D32">
        <w:trPr>
          <w:trHeight w:val="300"/>
        </w:trPr>
        <w:tc>
          <w:tcPr>
            <w:tcW w:w="4740"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4. CAPACIDAD PARA TOMAR DESICIONES</w:t>
            </w:r>
          </w:p>
        </w:tc>
        <w:tc>
          <w:tcPr>
            <w:tcW w:w="708"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8"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635" w:type="dxa"/>
            <w:shd w:val="clear" w:color="auto" w:fill="D9D9D9" w:themeFill="background1" w:themeFillShade="D9"/>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89" w:type="dxa"/>
            <w:shd w:val="clear" w:color="auto" w:fill="D9D9D9" w:themeFill="background1" w:themeFillShade="D9"/>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r>
      <w:tr w:rsidR="005B5B99" w:rsidRPr="00297072" w:rsidTr="00A42D32">
        <w:trPr>
          <w:trHeight w:val="456"/>
        </w:trPr>
        <w:tc>
          <w:tcPr>
            <w:tcW w:w="4740" w:type="dxa"/>
            <w:shd w:val="clear" w:color="auto" w:fill="auto"/>
            <w:noWrap/>
            <w:vAlign w:val="bottom"/>
          </w:tcPr>
          <w:p w:rsidR="005B5B99" w:rsidRPr="00297072" w:rsidRDefault="005B5B99" w:rsidP="00A42D32">
            <w:pPr>
              <w:spacing w:line="240" w:lineRule="auto"/>
              <w:rPr>
                <w:rFonts w:ascii="Arial Narrow" w:hAnsi="Arial Narrow" w:cs="Arial"/>
                <w:b/>
                <w:bCs/>
                <w:color w:val="000000" w:themeColor="text1"/>
                <w:sz w:val="22"/>
                <w:szCs w:val="22"/>
                <w:lang w:eastAsia="es-PE"/>
              </w:rPr>
            </w:pPr>
            <w:r w:rsidRPr="00297072">
              <w:rPr>
                <w:rFonts w:ascii="Arial Narrow" w:hAnsi="Arial Narrow" w:cs="Arial"/>
                <w:color w:val="000000" w:themeColor="text1"/>
                <w:sz w:val="22"/>
                <w:szCs w:val="22"/>
                <w:lang w:eastAsia="es-PE"/>
              </w:rPr>
              <w:t>Mide el grado de capacidad de análisis raciocinio y habilidad para atraer conclusiones validas y elegir la alternativa más adecuada, con el fin de conseguir resultados. (puntaje, 08)</w:t>
            </w:r>
          </w:p>
        </w:tc>
        <w:tc>
          <w:tcPr>
            <w:tcW w:w="708" w:type="dxa"/>
            <w:shd w:val="clear" w:color="auto" w:fill="auto"/>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09" w:type="dxa"/>
            <w:shd w:val="clear" w:color="auto" w:fill="auto"/>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09" w:type="dxa"/>
            <w:shd w:val="clear" w:color="auto" w:fill="auto"/>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09" w:type="dxa"/>
            <w:shd w:val="clear" w:color="auto" w:fill="auto"/>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08" w:type="dxa"/>
            <w:shd w:val="clear" w:color="auto" w:fill="auto"/>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635" w:type="dxa"/>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89" w:type="dxa"/>
            <w:shd w:val="clear" w:color="auto" w:fill="auto"/>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r>
      <w:tr w:rsidR="005B5B99" w:rsidRPr="00297072" w:rsidTr="00A42D32">
        <w:trPr>
          <w:trHeight w:val="300"/>
        </w:trPr>
        <w:tc>
          <w:tcPr>
            <w:tcW w:w="4740"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5. CONOCIMIENTO DE CULTURA GENERAL</w:t>
            </w:r>
          </w:p>
        </w:tc>
        <w:tc>
          <w:tcPr>
            <w:tcW w:w="708"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8"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635" w:type="dxa"/>
            <w:shd w:val="clear" w:color="auto" w:fill="D9D9D9" w:themeFill="background1" w:themeFillShade="D9"/>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89"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r>
      <w:tr w:rsidR="005B5B99" w:rsidRPr="00297072" w:rsidTr="00A42D32">
        <w:trPr>
          <w:trHeight w:val="382"/>
        </w:trPr>
        <w:tc>
          <w:tcPr>
            <w:tcW w:w="4740" w:type="dxa"/>
            <w:shd w:val="clear" w:color="auto" w:fill="auto"/>
            <w:noWrap/>
            <w:vAlign w:val="bottom"/>
          </w:tcPr>
          <w:p w:rsidR="005B5B99" w:rsidRPr="00297072" w:rsidRDefault="005B5B99" w:rsidP="00A42D32">
            <w:pPr>
              <w:spacing w:line="240" w:lineRule="auto"/>
              <w:rPr>
                <w:rFonts w:ascii="Arial Narrow" w:hAnsi="Arial Narrow" w:cs="Arial"/>
                <w:b/>
                <w:bCs/>
                <w:color w:val="000000" w:themeColor="text1"/>
                <w:sz w:val="22"/>
                <w:szCs w:val="22"/>
                <w:lang w:eastAsia="es-PE"/>
              </w:rPr>
            </w:pPr>
            <w:r w:rsidRPr="00297072">
              <w:rPr>
                <w:rFonts w:ascii="Arial Narrow" w:hAnsi="Arial Narrow" w:cs="Arial"/>
                <w:color w:val="000000" w:themeColor="text1"/>
                <w:sz w:val="22"/>
                <w:szCs w:val="22"/>
                <w:lang w:eastAsia="es-PE"/>
              </w:rPr>
              <w:t>Mide el interés por el medio que le rodea (puntaje, 06)</w:t>
            </w:r>
          </w:p>
        </w:tc>
        <w:tc>
          <w:tcPr>
            <w:tcW w:w="708" w:type="dxa"/>
            <w:shd w:val="clear" w:color="auto" w:fill="auto"/>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09" w:type="dxa"/>
            <w:shd w:val="clear" w:color="auto" w:fill="auto"/>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09" w:type="dxa"/>
            <w:shd w:val="clear" w:color="auto" w:fill="auto"/>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09" w:type="dxa"/>
            <w:shd w:val="clear" w:color="auto" w:fill="auto"/>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08" w:type="dxa"/>
            <w:shd w:val="clear" w:color="auto" w:fill="auto"/>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635" w:type="dxa"/>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89" w:type="dxa"/>
            <w:shd w:val="clear" w:color="auto" w:fill="auto"/>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r>
      <w:tr w:rsidR="005B5B99" w:rsidRPr="00297072" w:rsidTr="00A42D32">
        <w:trPr>
          <w:trHeight w:val="300"/>
        </w:trPr>
        <w:tc>
          <w:tcPr>
            <w:tcW w:w="4740"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b/>
                <w:bCs/>
                <w:color w:val="000000" w:themeColor="text1"/>
                <w:sz w:val="22"/>
                <w:szCs w:val="22"/>
                <w:lang w:eastAsia="es-PE"/>
              </w:rPr>
            </w:pPr>
            <w:r w:rsidRPr="00297072">
              <w:rPr>
                <w:rFonts w:ascii="Arial Narrow" w:hAnsi="Arial Narrow" w:cs="Arial"/>
                <w:b/>
                <w:bCs/>
                <w:color w:val="000000" w:themeColor="text1"/>
                <w:sz w:val="22"/>
                <w:szCs w:val="22"/>
                <w:lang w:eastAsia="es-PE"/>
              </w:rPr>
              <w:t>6. CONOCIMIENTOS BASICOS SOBRE EL PUESTO</w:t>
            </w:r>
          </w:p>
        </w:tc>
        <w:tc>
          <w:tcPr>
            <w:tcW w:w="708"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09"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09"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09"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08"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635" w:type="dxa"/>
            <w:shd w:val="clear" w:color="auto" w:fill="D9D9D9" w:themeFill="background1" w:themeFillShade="D9"/>
          </w:tcPr>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89" w:type="dxa"/>
            <w:shd w:val="clear" w:color="auto" w:fill="D9D9D9" w:themeFill="background1" w:themeFillShade="D9"/>
            <w:noWrap/>
            <w:vAlign w:val="bottom"/>
          </w:tcPr>
          <w:p w:rsidR="005B5B99" w:rsidRPr="00297072" w:rsidRDefault="005B5B99" w:rsidP="00A42D32">
            <w:pPr>
              <w:spacing w:line="240" w:lineRule="auto"/>
              <w:rPr>
                <w:rFonts w:ascii="Arial Narrow" w:hAnsi="Arial Narrow" w:cs="Arial"/>
                <w:color w:val="000000" w:themeColor="text1"/>
                <w:sz w:val="22"/>
                <w:szCs w:val="22"/>
                <w:lang w:eastAsia="es-PE"/>
              </w:rPr>
            </w:pPr>
          </w:p>
        </w:tc>
      </w:tr>
      <w:tr w:rsidR="005B5B99" w:rsidRPr="00297072" w:rsidTr="00A42D32">
        <w:trPr>
          <w:trHeight w:val="900"/>
        </w:trPr>
        <w:tc>
          <w:tcPr>
            <w:tcW w:w="4740" w:type="dxa"/>
            <w:shd w:val="clear" w:color="auto" w:fill="auto"/>
            <w:vAlign w:val="center"/>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Mide el grado de conocimientos básicos que tiene el postulante sobre el puesto o cargo al que postula (puntaje, 10)</w:t>
            </w:r>
          </w:p>
        </w:tc>
        <w:tc>
          <w:tcPr>
            <w:tcW w:w="708"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708"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c>
          <w:tcPr>
            <w:tcW w:w="635" w:type="dxa"/>
          </w:tcPr>
          <w:p w:rsidR="005B5B99" w:rsidRPr="00297072" w:rsidRDefault="005B5B99" w:rsidP="00A42D32">
            <w:pPr>
              <w:spacing w:line="240" w:lineRule="auto"/>
              <w:rPr>
                <w:rFonts w:ascii="Arial Narrow" w:hAnsi="Arial Narrow" w:cs="Arial"/>
                <w:color w:val="000000" w:themeColor="text1"/>
                <w:sz w:val="22"/>
                <w:szCs w:val="22"/>
                <w:lang w:eastAsia="es-PE"/>
              </w:rPr>
            </w:pPr>
          </w:p>
          <w:p w:rsidR="005B5B99" w:rsidRPr="00297072" w:rsidRDefault="005B5B99" w:rsidP="00A42D32">
            <w:pPr>
              <w:spacing w:line="240" w:lineRule="auto"/>
              <w:rPr>
                <w:rFonts w:ascii="Arial Narrow" w:hAnsi="Arial Narrow" w:cs="Arial"/>
                <w:color w:val="000000" w:themeColor="text1"/>
                <w:sz w:val="22"/>
                <w:szCs w:val="22"/>
                <w:lang w:eastAsia="es-PE"/>
              </w:rPr>
            </w:pPr>
          </w:p>
        </w:tc>
        <w:tc>
          <w:tcPr>
            <w:tcW w:w="789" w:type="dxa"/>
            <w:shd w:val="clear" w:color="auto" w:fill="auto"/>
            <w:noWrap/>
            <w:vAlign w:val="bottom"/>
            <w:hideMark/>
          </w:tcPr>
          <w:p w:rsidR="005B5B99" w:rsidRPr="00297072" w:rsidRDefault="005B5B99" w:rsidP="00A42D32">
            <w:pPr>
              <w:spacing w:line="240" w:lineRule="auto"/>
              <w:rPr>
                <w:rFonts w:ascii="Arial Narrow" w:hAnsi="Arial Narrow" w:cs="Arial"/>
                <w:color w:val="000000" w:themeColor="text1"/>
                <w:sz w:val="22"/>
                <w:szCs w:val="22"/>
                <w:lang w:eastAsia="es-PE"/>
              </w:rPr>
            </w:pPr>
            <w:r w:rsidRPr="00297072">
              <w:rPr>
                <w:rFonts w:ascii="Arial Narrow" w:hAnsi="Arial Narrow" w:cs="Arial"/>
                <w:color w:val="000000" w:themeColor="text1"/>
                <w:sz w:val="22"/>
                <w:szCs w:val="22"/>
                <w:lang w:eastAsia="es-PE"/>
              </w:rPr>
              <w:t> </w:t>
            </w:r>
          </w:p>
        </w:tc>
      </w:tr>
    </w:tbl>
    <w:p w:rsidR="005B5B99" w:rsidRPr="00297072" w:rsidRDefault="005B5B99" w:rsidP="005B5B99">
      <w:pPr>
        <w:widowControl w:val="0"/>
        <w:rPr>
          <w:rFonts w:ascii="Arial Narrow" w:eastAsia="Calibri" w:hAnsi="Arial Narrow" w:cs="Arial"/>
          <w:color w:val="000000" w:themeColor="text1"/>
          <w:sz w:val="22"/>
          <w:szCs w:val="22"/>
        </w:rPr>
      </w:pPr>
    </w:p>
    <w:p w:rsidR="005B5B99" w:rsidRPr="00297072" w:rsidRDefault="005B5B99" w:rsidP="005B5B99">
      <w:pPr>
        <w:widowControl w:val="0"/>
        <w:rPr>
          <w:rFonts w:ascii="Arial Narrow" w:eastAsia="Calibri" w:hAnsi="Arial Narrow" w:cs="Arial"/>
          <w:color w:val="000000" w:themeColor="text1"/>
          <w:sz w:val="22"/>
          <w:szCs w:val="22"/>
        </w:rPr>
      </w:pPr>
    </w:p>
    <w:p w:rsidR="005B5B99" w:rsidRDefault="005B5B99" w:rsidP="005B5B99">
      <w:pPr>
        <w:widowControl w:val="0"/>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Amarilis    ………  de…………………….    </w:t>
      </w:r>
      <w:r w:rsidR="00FA7C39">
        <w:rPr>
          <w:rFonts w:ascii="Arial Narrow" w:eastAsia="Calibri" w:hAnsi="Arial Narrow" w:cs="Arial"/>
          <w:color w:val="000000" w:themeColor="text1"/>
          <w:sz w:val="22"/>
          <w:szCs w:val="22"/>
        </w:rPr>
        <w:t xml:space="preserve"> del  2020</w:t>
      </w:r>
    </w:p>
    <w:p w:rsidR="005B5B99" w:rsidRPr="00297072" w:rsidRDefault="005B5B99" w:rsidP="005B5B99">
      <w:pPr>
        <w:widowControl w:val="0"/>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w:t>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ab/>
        <w:t xml:space="preserve">           Presidente</w:t>
      </w:r>
      <w:r w:rsidRPr="00297072">
        <w:rPr>
          <w:rFonts w:ascii="Arial Narrow" w:eastAsia="Calibri" w:hAnsi="Arial Narrow" w:cs="Arial"/>
          <w:color w:val="000000" w:themeColor="text1"/>
          <w:sz w:val="22"/>
          <w:szCs w:val="22"/>
        </w:rPr>
        <w:tab/>
        <w:t xml:space="preserve">  </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bookmarkStart w:id="3" w:name="_Hlk10738021"/>
      <w:r w:rsidRPr="00297072">
        <w:rPr>
          <w:rFonts w:ascii="Arial Narrow" w:eastAsia="Calibri" w:hAnsi="Arial Narrow" w:cs="Arial"/>
          <w:color w:val="000000" w:themeColor="text1"/>
          <w:sz w:val="22"/>
          <w:szCs w:val="22"/>
        </w:rPr>
        <w:tab/>
      </w:r>
      <w:bookmarkStart w:id="4" w:name="_Hlk10738307"/>
      <w:r w:rsidRPr="00297072">
        <w:rPr>
          <w:rFonts w:ascii="Arial Narrow" w:eastAsia="Calibri" w:hAnsi="Arial Narrow" w:cs="Arial"/>
          <w:color w:val="000000" w:themeColor="text1"/>
          <w:sz w:val="22"/>
          <w:szCs w:val="22"/>
        </w:rPr>
        <w:t xml:space="preserve">Miembro      </w:t>
      </w:r>
      <w:r w:rsidRPr="00297072">
        <w:rPr>
          <w:rFonts w:ascii="Arial Narrow" w:eastAsia="Calibri" w:hAnsi="Arial Narrow" w:cs="Arial"/>
          <w:color w:val="000000" w:themeColor="text1"/>
          <w:sz w:val="22"/>
          <w:szCs w:val="22"/>
        </w:rPr>
        <w:tab/>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p>
    <w:p w:rsidR="005B5B99" w:rsidRPr="00297072" w:rsidRDefault="005B5B99" w:rsidP="005B5B99">
      <w:pPr>
        <w:widowControl w:val="0"/>
        <w:spacing w:line="240" w:lineRule="auto"/>
        <w:rPr>
          <w:rFonts w:ascii="Arial Narrow" w:eastAsia="Calibri" w:hAnsi="Arial Narrow" w:cs="Arial"/>
          <w:color w:val="000000" w:themeColor="text1"/>
          <w:sz w:val="22"/>
          <w:szCs w:val="22"/>
        </w:rPr>
      </w:pPr>
    </w:p>
    <w:bookmarkEnd w:id="3"/>
    <w:bookmarkEnd w:id="4"/>
    <w:p w:rsidR="005B5B99" w:rsidRPr="00297072" w:rsidRDefault="005B5B99" w:rsidP="00FA7C39">
      <w:pPr>
        <w:widowControl w:val="0"/>
        <w:spacing w:line="240" w:lineRule="auto"/>
        <w:ind w:left="708" w:hanging="708"/>
        <w:jc w:val="center"/>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w:t>
      </w:r>
      <w:r w:rsidR="00FA7C39">
        <w:rPr>
          <w:rFonts w:ascii="Arial Narrow" w:eastAsia="Calibri" w:hAnsi="Arial Narrow" w:cs="Arial"/>
          <w:color w:val="000000" w:themeColor="text1"/>
          <w:sz w:val="22"/>
          <w:szCs w:val="22"/>
        </w:rPr>
        <w:t>-------------------</w:t>
      </w:r>
    </w:p>
    <w:p w:rsidR="005B5B99" w:rsidRPr="00297072" w:rsidRDefault="00FA7C39" w:rsidP="00FA7C39">
      <w:pPr>
        <w:widowControl w:val="0"/>
        <w:spacing w:line="240" w:lineRule="auto"/>
        <w:jc w:val="center"/>
        <w:rPr>
          <w:rFonts w:ascii="Arial Narrow" w:eastAsia="Calibri" w:hAnsi="Arial Narrow" w:cs="Arial"/>
          <w:color w:val="000000" w:themeColor="text1"/>
          <w:sz w:val="22"/>
          <w:szCs w:val="22"/>
        </w:rPr>
      </w:pPr>
      <w:r>
        <w:rPr>
          <w:rFonts w:ascii="Arial Narrow" w:eastAsia="Calibri" w:hAnsi="Arial Narrow" w:cs="Arial"/>
          <w:color w:val="000000" w:themeColor="text1"/>
          <w:sz w:val="22"/>
          <w:szCs w:val="22"/>
        </w:rPr>
        <w:t>Miembro</w:t>
      </w:r>
    </w:p>
    <w:p w:rsidR="005B5B99" w:rsidRPr="00297072" w:rsidRDefault="005B5B99" w:rsidP="005B5B99">
      <w:pPr>
        <w:widowControl w:val="0"/>
        <w:spacing w:line="240" w:lineRule="auto"/>
        <w:ind w:left="708" w:hanging="708"/>
        <w:rPr>
          <w:rFonts w:ascii="Arial Narrow" w:eastAsia="Calibri" w:hAnsi="Arial Narrow" w:cs="Arial"/>
          <w:color w:val="000000" w:themeColor="text1"/>
          <w:sz w:val="22"/>
          <w:szCs w:val="22"/>
        </w:rPr>
      </w:pPr>
      <w:r w:rsidRPr="00297072">
        <w:rPr>
          <w:rFonts w:ascii="Arial Narrow" w:eastAsia="Calibri" w:hAnsi="Arial Narrow" w:cs="Arial"/>
          <w:color w:val="000000" w:themeColor="text1"/>
          <w:sz w:val="22"/>
          <w:szCs w:val="22"/>
        </w:rPr>
        <w:t xml:space="preserve">                                  </w:t>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r>
      <w:r w:rsidRPr="00297072">
        <w:rPr>
          <w:rFonts w:ascii="Arial Narrow" w:eastAsia="Calibri" w:hAnsi="Arial Narrow" w:cs="Arial"/>
          <w:color w:val="000000" w:themeColor="text1"/>
          <w:sz w:val="22"/>
          <w:szCs w:val="22"/>
        </w:rPr>
        <w:tab/>
        <w:t xml:space="preserve">                             </w:t>
      </w:r>
      <w:r w:rsidR="00FA7C39">
        <w:rPr>
          <w:rFonts w:ascii="Arial Narrow" w:eastAsia="Calibri" w:hAnsi="Arial Narrow" w:cs="Arial"/>
          <w:color w:val="000000" w:themeColor="text1"/>
          <w:sz w:val="22"/>
          <w:szCs w:val="22"/>
        </w:rPr>
        <w:t xml:space="preserve">     </w:t>
      </w:r>
    </w:p>
    <w:p w:rsidR="005B5B99" w:rsidRPr="00297072" w:rsidRDefault="005B5B99" w:rsidP="005B5B99">
      <w:pPr>
        <w:suppressAutoHyphens w:val="0"/>
        <w:spacing w:before="8" w:line="240" w:lineRule="auto"/>
        <w:rPr>
          <w:rFonts w:ascii="Arial Narrow" w:hAnsi="Arial Narrow" w:cs="Arial"/>
          <w:b/>
          <w:sz w:val="22"/>
          <w:szCs w:val="22"/>
          <w:lang w:val="es-ES" w:eastAsia="es-ES"/>
        </w:rPr>
      </w:pPr>
    </w:p>
    <w:p w:rsidR="005B5B99" w:rsidRPr="00297072" w:rsidRDefault="005B5B99" w:rsidP="005B5B99">
      <w:pPr>
        <w:suppressAutoHyphens w:val="0"/>
        <w:spacing w:before="8" w:line="240" w:lineRule="auto"/>
        <w:rPr>
          <w:rFonts w:ascii="Arial Narrow" w:hAnsi="Arial Narrow" w:cs="Arial"/>
          <w:b/>
          <w:sz w:val="22"/>
          <w:szCs w:val="22"/>
          <w:lang w:val="es-ES" w:eastAsia="es-ES"/>
        </w:rPr>
      </w:pPr>
    </w:p>
    <w:p w:rsidR="005B5B99" w:rsidRPr="00297072" w:rsidRDefault="005B5B99" w:rsidP="005B5B99">
      <w:pPr>
        <w:suppressAutoHyphens w:val="0"/>
        <w:spacing w:before="8" w:line="240" w:lineRule="auto"/>
        <w:rPr>
          <w:rFonts w:ascii="Arial Narrow" w:hAnsi="Arial Narrow" w:cs="Arial"/>
          <w:b/>
          <w:sz w:val="22"/>
          <w:szCs w:val="22"/>
          <w:lang w:val="es-ES" w:eastAsia="es-ES"/>
        </w:rPr>
      </w:pPr>
      <w:r w:rsidRPr="00297072">
        <w:rPr>
          <w:rFonts w:ascii="Arial Narrow" w:hAnsi="Arial Narrow" w:cs="Arial"/>
          <w:b/>
          <w:sz w:val="22"/>
          <w:szCs w:val="22"/>
          <w:lang w:val="es-ES" w:eastAsia="es-ES"/>
        </w:rPr>
        <w:t>8. DISPOSICION FINAL</w:t>
      </w:r>
    </w:p>
    <w:p w:rsidR="005B5B99" w:rsidRPr="00297072" w:rsidRDefault="005B5B99" w:rsidP="005B5B99">
      <w:pPr>
        <w:pStyle w:val="Prrafodelista"/>
        <w:spacing w:before="8" w:line="240" w:lineRule="auto"/>
        <w:ind w:left="1080" w:hanging="1080"/>
        <w:rPr>
          <w:rFonts w:ascii="Arial Narrow" w:hAnsi="Arial Narrow" w:cs="Arial"/>
          <w:sz w:val="22"/>
          <w:szCs w:val="22"/>
          <w:lang w:val="es-ES" w:eastAsia="es-ES"/>
        </w:rPr>
      </w:pPr>
    </w:p>
    <w:p w:rsidR="005B5B99" w:rsidRPr="00297072" w:rsidRDefault="005B5B99" w:rsidP="00BF4EB5">
      <w:pPr>
        <w:pStyle w:val="Prrafodelista"/>
        <w:numPr>
          <w:ilvl w:val="1"/>
          <w:numId w:val="22"/>
        </w:numPr>
        <w:suppressAutoHyphens w:val="0"/>
        <w:spacing w:before="8" w:line="240" w:lineRule="auto"/>
        <w:ind w:hanging="436"/>
        <w:jc w:val="both"/>
        <w:rPr>
          <w:rFonts w:ascii="Arial Narrow" w:hAnsi="Arial Narrow" w:cs="Arial"/>
          <w:sz w:val="22"/>
          <w:szCs w:val="22"/>
          <w:lang w:val="es-ES" w:eastAsia="es-ES"/>
        </w:rPr>
      </w:pPr>
      <w:r w:rsidRPr="00297072">
        <w:rPr>
          <w:rFonts w:ascii="Arial Narrow" w:hAnsi="Arial Narrow" w:cs="Arial"/>
          <w:sz w:val="22"/>
          <w:szCs w:val="22"/>
          <w:lang w:val="es-ES" w:eastAsia="es-ES"/>
        </w:rPr>
        <w:t>Situaciones no contempladas en la presente base, serán analizadas, discutidas y el acuerdo será por mayoría simple debiendo constar en el acta respectiva.</w:t>
      </w:r>
    </w:p>
    <w:p w:rsidR="005B5B99" w:rsidRPr="00297072" w:rsidRDefault="005B5B99" w:rsidP="005B5B99">
      <w:pPr>
        <w:pStyle w:val="Prrafodelista"/>
        <w:spacing w:before="8" w:line="240" w:lineRule="auto"/>
        <w:jc w:val="both"/>
        <w:rPr>
          <w:rFonts w:ascii="Arial Narrow" w:hAnsi="Arial Narrow" w:cs="Arial"/>
          <w:sz w:val="22"/>
          <w:szCs w:val="22"/>
          <w:lang w:val="es-ES" w:eastAsia="es-ES"/>
        </w:rPr>
      </w:pPr>
    </w:p>
    <w:p w:rsidR="005B5B99" w:rsidRDefault="005B5B99" w:rsidP="00BF4EB5">
      <w:pPr>
        <w:pStyle w:val="Prrafodelista"/>
        <w:numPr>
          <w:ilvl w:val="1"/>
          <w:numId w:val="22"/>
        </w:numPr>
        <w:suppressAutoHyphens w:val="0"/>
        <w:spacing w:before="8" w:line="240" w:lineRule="auto"/>
        <w:ind w:hanging="436"/>
        <w:jc w:val="both"/>
        <w:rPr>
          <w:rFonts w:ascii="Arial Narrow" w:hAnsi="Arial Narrow" w:cs="Arial"/>
          <w:sz w:val="22"/>
          <w:szCs w:val="22"/>
          <w:lang w:val="es-ES" w:eastAsia="es-ES"/>
        </w:rPr>
      </w:pPr>
      <w:r w:rsidRPr="00297072">
        <w:rPr>
          <w:rFonts w:ascii="Arial Narrow" w:hAnsi="Arial Narrow" w:cs="Arial"/>
          <w:sz w:val="22"/>
          <w:szCs w:val="22"/>
          <w:lang w:val="es-ES" w:eastAsia="es-ES"/>
        </w:rPr>
        <w:t>El comité de Evaluación y Concurso está facultado para solicitar apoyo de Recursos Humanos para formar equipos de trabajo, así como solicitar la participación de los Colegios Profesionales en la fase de la entrevista, con la finalidad de precisar los conocimientos mínimos técnicos para desempeñar la función requerida.</w:t>
      </w:r>
    </w:p>
    <w:p w:rsidR="005B5B99" w:rsidRPr="00BE1CFF" w:rsidRDefault="005B5B99" w:rsidP="005B5B99">
      <w:pPr>
        <w:pStyle w:val="Prrafodelista"/>
        <w:rPr>
          <w:rFonts w:ascii="Arial Narrow" w:hAnsi="Arial Narrow" w:cs="Arial"/>
          <w:sz w:val="22"/>
          <w:szCs w:val="22"/>
          <w:lang w:val="es-ES" w:eastAsia="es-ES"/>
        </w:rPr>
      </w:pPr>
    </w:p>
    <w:p w:rsidR="005B5B99" w:rsidRDefault="005B5B99" w:rsidP="00BF4EB5">
      <w:pPr>
        <w:pStyle w:val="Prrafodelista"/>
        <w:numPr>
          <w:ilvl w:val="1"/>
          <w:numId w:val="22"/>
        </w:numPr>
        <w:suppressAutoHyphens w:val="0"/>
        <w:spacing w:before="8" w:line="240" w:lineRule="auto"/>
        <w:ind w:hanging="436"/>
        <w:jc w:val="both"/>
        <w:rPr>
          <w:rFonts w:ascii="Arial Narrow" w:hAnsi="Arial Narrow" w:cs="Arial"/>
          <w:sz w:val="22"/>
          <w:szCs w:val="22"/>
          <w:lang w:val="es-ES" w:eastAsia="es-ES"/>
        </w:rPr>
      </w:pPr>
      <w:r w:rsidRPr="00297072">
        <w:rPr>
          <w:rFonts w:ascii="Arial Narrow" w:hAnsi="Arial Narrow" w:cs="Arial"/>
          <w:sz w:val="22"/>
          <w:szCs w:val="22"/>
          <w:lang w:val="es-ES" w:eastAsia="es-ES"/>
        </w:rPr>
        <w:t xml:space="preserve">El </w:t>
      </w:r>
      <w:r>
        <w:rPr>
          <w:rFonts w:ascii="Arial Narrow" w:hAnsi="Arial Narrow" w:cs="Arial"/>
          <w:sz w:val="22"/>
          <w:szCs w:val="22"/>
          <w:lang w:val="es-ES" w:eastAsia="es-ES"/>
        </w:rPr>
        <w:t xml:space="preserve">comité de Evaluación y Concurso, solicitará la participación de la Oficina de Control Institucional de la Dirección Regional de Salud (OCI DIRESA) y la Defensoría del Pueblo, en calidad de </w:t>
      </w:r>
      <w:r w:rsidRPr="00BE1CFF">
        <w:rPr>
          <w:rFonts w:ascii="Arial Narrow" w:hAnsi="Arial Narrow" w:cs="Arial"/>
          <w:b/>
          <w:sz w:val="22"/>
          <w:szCs w:val="22"/>
          <w:lang w:val="es-ES" w:eastAsia="es-ES"/>
        </w:rPr>
        <w:t>VEEDORES</w:t>
      </w:r>
      <w:r>
        <w:rPr>
          <w:rFonts w:ascii="Arial Narrow" w:hAnsi="Arial Narrow" w:cs="Arial"/>
          <w:sz w:val="22"/>
          <w:szCs w:val="22"/>
          <w:lang w:val="es-ES" w:eastAsia="es-ES"/>
        </w:rPr>
        <w:t xml:space="preserve"> en todas las etapas del presente concurso.</w:t>
      </w:r>
    </w:p>
    <w:p w:rsidR="005B5B99" w:rsidRPr="00BE1CFF" w:rsidRDefault="005B5B99" w:rsidP="005B5B99">
      <w:pPr>
        <w:pStyle w:val="Prrafodelista"/>
        <w:rPr>
          <w:rFonts w:ascii="Arial Narrow" w:hAnsi="Arial Narrow" w:cs="Arial"/>
          <w:sz w:val="22"/>
          <w:szCs w:val="22"/>
          <w:lang w:val="es-ES" w:eastAsia="es-ES"/>
        </w:rPr>
      </w:pPr>
    </w:p>
    <w:p w:rsidR="005B5B99" w:rsidRPr="00297072" w:rsidRDefault="005B5B99" w:rsidP="005B5B99">
      <w:pPr>
        <w:pStyle w:val="Prrafodelista"/>
        <w:suppressAutoHyphens w:val="0"/>
        <w:spacing w:before="8" w:line="240" w:lineRule="auto"/>
        <w:jc w:val="both"/>
        <w:rPr>
          <w:rFonts w:ascii="Arial Narrow" w:hAnsi="Arial Narrow" w:cs="Arial"/>
          <w:sz w:val="22"/>
          <w:szCs w:val="22"/>
          <w:lang w:val="es-ES" w:eastAsia="es-ES"/>
        </w:rPr>
      </w:pPr>
    </w:p>
    <w:p w:rsidR="005B5B99" w:rsidRPr="00297072" w:rsidRDefault="005B5B99" w:rsidP="005B5B99">
      <w:pPr>
        <w:pStyle w:val="Prrafodelista"/>
        <w:rPr>
          <w:rFonts w:ascii="Arial Narrow" w:hAnsi="Arial Narrow" w:cs="Arial"/>
          <w:sz w:val="22"/>
          <w:szCs w:val="22"/>
          <w:lang w:val="es-ES" w:eastAsia="es-ES"/>
        </w:rPr>
      </w:pPr>
    </w:p>
    <w:p w:rsidR="005B5B99" w:rsidRPr="00297072" w:rsidRDefault="005B5B99" w:rsidP="005B5B99">
      <w:pPr>
        <w:jc w:val="both"/>
        <w:rPr>
          <w:rFonts w:ascii="Arial Narrow" w:hAnsi="Arial Narrow" w:cs="Arial"/>
          <w:color w:val="000000" w:themeColor="text1"/>
          <w:sz w:val="22"/>
          <w:szCs w:val="22"/>
          <w:u w:val="single"/>
          <w:lang w:val="es-ES" w:eastAsia="es-PE"/>
        </w:rPr>
      </w:pPr>
    </w:p>
    <w:p w:rsidR="005B5B99" w:rsidRDefault="005B5B99" w:rsidP="005B5B99"/>
    <w:p w:rsidR="00984BBF" w:rsidRDefault="00984BBF"/>
    <w:sectPr w:rsidR="00984BBF" w:rsidSect="00A42D32">
      <w:headerReference w:type="default" r:id="rId8"/>
      <w:footerReference w:type="default" r:id="rId9"/>
      <w:pgSz w:w="11906" w:h="16838"/>
      <w:pgMar w:top="1135" w:right="1701" w:bottom="1417" w:left="1701" w:header="708"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CC3" w:rsidRDefault="00382CC3" w:rsidP="00A42D32">
      <w:pPr>
        <w:spacing w:line="240" w:lineRule="auto"/>
      </w:pPr>
      <w:r>
        <w:separator/>
      </w:r>
    </w:p>
  </w:endnote>
  <w:endnote w:type="continuationSeparator" w:id="0">
    <w:p w:rsidR="00382CC3" w:rsidRDefault="00382CC3" w:rsidP="00A42D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308">
    <w:altName w:val="Times New Roman"/>
    <w:charset w:val="00"/>
    <w:family w:val="auto"/>
    <w:pitch w:val="variable"/>
  </w:font>
  <w:font w:name="Thorndale">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Narrow">
    <w:altName w:val="Arial"/>
    <w:charset w:val="00"/>
    <w:family w:val="swiss"/>
    <w:pitch w:val="variable"/>
  </w:font>
  <w:font w:name="Microsoft Sans Serif">
    <w:panose1 w:val="020B0604020202020204"/>
    <w:charset w:val="00"/>
    <w:family w:val="swiss"/>
    <w:pitch w:val="variable"/>
    <w:sig w:usb0="E1002AFF" w:usb1="C0000002" w:usb2="00000008"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Iskoola Pota">
    <w:altName w:val="Nirmala UI"/>
    <w:panose1 w:val="020B0502040204020203"/>
    <w:charset w:val="00"/>
    <w:family w:val="swiss"/>
    <w:pitch w:val="variable"/>
    <w:sig w:usb0="00000003" w:usb1="00000000" w:usb2="000002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Lucida Calligraphy">
    <w:panose1 w:val="03010101010101010101"/>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136004"/>
      <w:docPartObj>
        <w:docPartGallery w:val="Page Numbers (Bottom of Page)"/>
        <w:docPartUnique/>
      </w:docPartObj>
    </w:sdtPr>
    <w:sdtEndPr/>
    <w:sdtContent>
      <w:p w:rsidR="004D51FA" w:rsidRDefault="004D51FA">
        <w:pPr>
          <w:pStyle w:val="Piedepgina"/>
          <w:jc w:val="center"/>
        </w:pPr>
        <w:r>
          <w:fldChar w:fldCharType="begin"/>
        </w:r>
        <w:r>
          <w:instrText>PAGE   \* MERGEFORMAT</w:instrText>
        </w:r>
        <w:r>
          <w:fldChar w:fldCharType="separate"/>
        </w:r>
        <w:r w:rsidR="00B127AE" w:rsidRPr="00B127AE">
          <w:rPr>
            <w:noProof/>
            <w:lang w:val="es-ES"/>
          </w:rPr>
          <w:t>1</w:t>
        </w:r>
        <w:r>
          <w:fldChar w:fldCharType="end"/>
        </w:r>
      </w:p>
    </w:sdtContent>
  </w:sdt>
  <w:p w:rsidR="004D51FA" w:rsidRDefault="004D51F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CC3" w:rsidRDefault="00382CC3" w:rsidP="00A42D32">
      <w:pPr>
        <w:spacing w:line="240" w:lineRule="auto"/>
      </w:pPr>
      <w:r>
        <w:separator/>
      </w:r>
    </w:p>
  </w:footnote>
  <w:footnote w:type="continuationSeparator" w:id="0">
    <w:p w:rsidR="00382CC3" w:rsidRDefault="00382CC3" w:rsidP="00A42D3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51FA" w:rsidRDefault="004D51FA" w:rsidP="00A42D32">
    <w:pPr>
      <w:pStyle w:val="Encabezado"/>
      <w:jc w:val="center"/>
      <w:rPr>
        <w:rFonts w:ascii="Iskoola Pota" w:hAnsi="Iskoola Pota" w:cs="Iskoola Pota"/>
        <w:sz w:val="28"/>
        <w:szCs w:val="64"/>
      </w:rPr>
    </w:pPr>
    <w:r w:rsidRPr="001F336B">
      <w:rPr>
        <w:rFonts w:ascii="Iskoola Pota" w:hAnsi="Iskoola Pota" w:cs="Iskoola Pota"/>
        <w:noProof/>
        <w:sz w:val="28"/>
        <w:szCs w:val="64"/>
        <w:lang w:eastAsia="es-PE"/>
      </w:rPr>
      <w:drawing>
        <wp:anchor distT="0" distB="0" distL="114300" distR="114300" simplePos="0" relativeHeight="251661312" behindDoc="1" locked="0" layoutInCell="1" allowOverlap="1" wp14:anchorId="66FD8D66" wp14:editId="28267D8A">
          <wp:simplePos x="0" y="0"/>
          <wp:positionH relativeFrom="rightMargin">
            <wp:posOffset>-680085</wp:posOffset>
          </wp:positionH>
          <wp:positionV relativeFrom="paragraph">
            <wp:posOffset>-139065</wp:posOffset>
          </wp:positionV>
          <wp:extent cx="807885" cy="691763"/>
          <wp:effectExtent l="19050" t="0" r="0" b="0"/>
          <wp:wrapNone/>
          <wp:docPr id="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 name="o_odK854.jpeg"/>
                  <pic:cNvPicPr/>
                </pic:nvPicPr>
                <pic:blipFill rotWithShape="1">
                  <a:blip r:embed="rId1">
                    <a:biLevel thresh="75000"/>
                    <a:extLst>
                      <a:ext uri="{BEBA8EAE-BF5A-486C-A8C5-ECC9F3942E4B}">
                        <a14:imgProps xmlns:a14="http://schemas.microsoft.com/office/drawing/2010/main">
                          <a14:imgLayer r:embed="rId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t="6713" b="12697"/>
                  <a:stretch/>
                </pic:blipFill>
                <pic:spPr bwMode="auto">
                  <a:xfrm>
                    <a:off x="0" y="0"/>
                    <a:ext cx="807885" cy="691763"/>
                  </a:xfrm>
                  <a:prstGeom prst="rect">
                    <a:avLst/>
                  </a:prstGeom>
                  <a:ln>
                    <a:noFill/>
                  </a:ln>
                  <a:extLst>
                    <a:ext uri="{53640926-AAD7-44D8-BBD7-CCE9431645EC}">
                      <a14:shadowObscured xmlns:a14="http://schemas.microsoft.com/office/drawing/2010/main"/>
                    </a:ext>
                  </a:extLst>
                </pic:spPr>
              </pic:pic>
            </a:graphicData>
          </a:graphic>
        </wp:anchor>
      </w:drawing>
    </w:r>
    <w:r>
      <w:rPr>
        <w:rFonts w:ascii="Iskoola Pota" w:hAnsi="Iskoola Pota" w:cs="Iskoola Pota"/>
        <w:noProof/>
        <w:sz w:val="28"/>
        <w:szCs w:val="64"/>
        <w:lang w:eastAsia="es-PE"/>
      </w:rPr>
      <w:drawing>
        <wp:anchor distT="0" distB="0" distL="114300" distR="114300" simplePos="0" relativeHeight="251660288" behindDoc="0" locked="0" layoutInCell="1" allowOverlap="1" wp14:anchorId="67AAD7CB" wp14:editId="20257D96">
          <wp:simplePos x="0" y="0"/>
          <wp:positionH relativeFrom="column">
            <wp:posOffset>-350520</wp:posOffset>
          </wp:positionH>
          <wp:positionV relativeFrom="paragraph">
            <wp:posOffset>-139700</wp:posOffset>
          </wp:positionV>
          <wp:extent cx="846455" cy="755015"/>
          <wp:effectExtent l="19050" t="0" r="0" b="0"/>
          <wp:wrapTight wrapText="bothSides">
            <wp:wrapPolygon edited="0">
              <wp:start x="-486" y="0"/>
              <wp:lineTo x="-486" y="21255"/>
              <wp:lineTo x="21389" y="21255"/>
              <wp:lineTo x="21389" y="0"/>
              <wp:lineTo x="-486" y="0"/>
            </wp:wrapPolygon>
          </wp:wrapTight>
          <wp:docPr id="3" name="Imagen 5" descr="C:\Users\ASESORIA\Downloads\WhatsApp Image 2019-04-04 at 8.20.1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ESORIA\Downloads\WhatsApp Image 2019-04-04 at 8.20.19 AM.jpe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846455" cy="755015"/>
                  </a:xfrm>
                  <a:prstGeom prst="rect">
                    <a:avLst/>
                  </a:prstGeom>
                  <a:noFill/>
                  <a:ln>
                    <a:noFill/>
                  </a:ln>
                </pic:spPr>
              </pic:pic>
            </a:graphicData>
          </a:graphic>
        </wp:anchor>
      </w:drawing>
    </w:r>
    <w:r w:rsidRPr="00442C4E">
      <w:rPr>
        <w:rFonts w:ascii="Iskoola Pota" w:hAnsi="Iskoola Pota" w:cs="Iskoola Pota"/>
        <w:sz w:val="28"/>
        <w:szCs w:val="64"/>
      </w:rPr>
      <w:t>GOBIERNO REGIONAL HUÁNUCO</w:t>
    </w:r>
  </w:p>
  <w:p w:rsidR="004D51FA" w:rsidRDefault="004D51FA" w:rsidP="00A42D32">
    <w:pPr>
      <w:pStyle w:val="Encabezado"/>
      <w:jc w:val="center"/>
      <w:rPr>
        <w:rFonts w:ascii="Iskoola Pota" w:hAnsi="Iskoola Pota" w:cs="Iskoola Pota"/>
        <w:sz w:val="28"/>
        <w:szCs w:val="64"/>
      </w:rPr>
    </w:pPr>
    <w:r>
      <w:rPr>
        <w:rFonts w:ascii="Iskoola Pota" w:hAnsi="Iskoola Pota" w:cs="Iskoola Pota"/>
        <w:noProof/>
        <w:sz w:val="28"/>
        <w:szCs w:val="64"/>
        <w:lang w:eastAsia="es-PE"/>
      </w:rPr>
      <mc:AlternateContent>
        <mc:Choice Requires="wps">
          <w:drawing>
            <wp:anchor distT="0" distB="0" distL="114300" distR="114300" simplePos="0" relativeHeight="251659264" behindDoc="0" locked="0" layoutInCell="1" allowOverlap="1" wp14:anchorId="594F9A1D" wp14:editId="5DD83455">
              <wp:simplePos x="0" y="0"/>
              <wp:positionH relativeFrom="column">
                <wp:posOffset>557530</wp:posOffset>
              </wp:positionH>
              <wp:positionV relativeFrom="paragraph">
                <wp:posOffset>80010</wp:posOffset>
              </wp:positionV>
              <wp:extent cx="4373245" cy="8255"/>
              <wp:effectExtent l="14605" t="13335" r="12700" b="6985"/>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73245" cy="825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D8B7B28" id="_x0000_t32" coordsize="21600,21600" o:spt="32" o:oned="t" path="m,l21600,21600e" filled="f">
              <v:path arrowok="t" fillok="f" o:connecttype="none"/>
              <o:lock v:ext="edit" shapetype="t"/>
            </v:shapetype>
            <v:shape id="Conector recto de flecha 2" o:spid="_x0000_s1026" type="#_x0000_t32" style="position:absolute;margin-left:43.9pt;margin-top:6.3pt;width:344.35pt;height:.6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" strokeweight="1pt"/>
          </w:pict>
        </mc:Fallback>
      </mc:AlternateContent>
    </w:r>
  </w:p>
  <w:p w:rsidR="004D51FA" w:rsidRPr="00442C4E" w:rsidRDefault="004D51FA" w:rsidP="00A42D32">
    <w:pPr>
      <w:contextualSpacing/>
      <w:jc w:val="center"/>
      <w:rPr>
        <w:rFonts w:ascii="Bookman Old Style" w:eastAsia="Batang" w:hAnsi="Bookman Old Style" w:cs="Arial"/>
      </w:rPr>
    </w:pPr>
    <w:r w:rsidRPr="00442C4E">
      <w:rPr>
        <w:rFonts w:ascii="Bookman Old Style" w:eastAsia="Batang" w:hAnsi="Bookman Old Style" w:cs="Arial"/>
      </w:rPr>
      <w:t>DIRECCIÓN REGIONAL DE SALUD</w:t>
    </w:r>
  </w:p>
  <w:p w:rsidR="004D51FA" w:rsidRPr="00FF10C9" w:rsidRDefault="004D51FA" w:rsidP="00A42D32">
    <w:pPr>
      <w:contextualSpacing/>
      <w:jc w:val="center"/>
      <w:rPr>
        <w:rFonts w:eastAsia="Batang" w:cstheme="minorHAnsi"/>
        <w:b/>
        <w:szCs w:val="24"/>
      </w:rPr>
    </w:pPr>
    <w:r>
      <w:rPr>
        <w:rFonts w:eastAsia="Batang" w:cstheme="minorHAnsi"/>
        <w:b/>
        <w:szCs w:val="24"/>
      </w:rPr>
      <w:t xml:space="preserve">              </w:t>
    </w:r>
    <w:r w:rsidRPr="00FF10C9">
      <w:rPr>
        <w:rFonts w:eastAsia="Batang" w:cstheme="minorHAnsi"/>
        <w:b/>
        <w:szCs w:val="24"/>
      </w:rPr>
      <w:t>RED DE SALUD HUÁNUCO</w:t>
    </w:r>
  </w:p>
  <w:p w:rsidR="004D51FA" w:rsidRDefault="004D51FA" w:rsidP="00A42D32">
    <w:pPr>
      <w:contextualSpacing/>
      <w:jc w:val="center"/>
    </w:pPr>
    <w:r>
      <w:rPr>
        <w:rFonts w:eastAsia="Batang" w:cstheme="minorHAnsi"/>
        <w:b/>
        <w:szCs w:val="24"/>
      </w:rPr>
      <w:t xml:space="preserve">             </w:t>
    </w:r>
    <w:r>
      <w:rPr>
        <w:rFonts w:ascii="Lucida Calligraphy" w:eastAsia="Batang" w:hAnsi="Lucida Calligraphy" w:cs="MV Boli"/>
        <w:b/>
        <w:sz w:val="16"/>
        <w:szCs w:val="16"/>
      </w:rPr>
      <w:t xml:space="preserve">           </w:t>
    </w:r>
    <w:r w:rsidRPr="00442C4E">
      <w:rPr>
        <w:rFonts w:ascii="Lucida Calligraphy" w:eastAsia="Batang" w:hAnsi="Lucida Calligraphy" w:cs="MV Boli"/>
        <w:b/>
        <w:sz w:val="16"/>
        <w:szCs w:val="16"/>
      </w:rPr>
      <w:t xml:space="preserve">“Año de la </w:t>
    </w:r>
    <w:r>
      <w:rPr>
        <w:rFonts w:ascii="Lucida Calligraphy" w:eastAsia="Batang" w:hAnsi="Lucida Calligraphy" w:cs="MV Boli"/>
        <w:b/>
        <w:sz w:val="16"/>
        <w:szCs w:val="16"/>
      </w:rPr>
      <w:t>Universalización de la salud</w:t>
    </w:r>
    <w:r w:rsidRPr="00442C4E">
      <w:rPr>
        <w:rFonts w:ascii="Lucida Calligraphy" w:eastAsia="Batang" w:hAnsi="Lucida Calligraphy" w:cs="MV Boli"/>
        <w:b/>
        <w:sz w:val="16"/>
        <w:szCs w:val="16"/>
      </w:rPr>
      <w:t>”</w:t>
    </w:r>
  </w:p>
  <w:p w:rsidR="004D51FA" w:rsidRDefault="004D51FA" w:rsidP="00A42D32">
    <w:pPr>
      <w:contextualSpacing/>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C1243422"/>
    <w:name w:val="WW8Num2"/>
    <w:lvl w:ilvl="0">
      <w:start w:val="1"/>
      <w:numFmt w:val="upperRoman"/>
      <w:lvlText w:val="%1."/>
      <w:lvlJc w:val="right"/>
      <w:pPr>
        <w:tabs>
          <w:tab w:val="num" w:pos="708"/>
        </w:tabs>
        <w:ind w:left="2062" w:hanging="360"/>
      </w:pPr>
      <w:rPr>
        <w:b/>
      </w:rPr>
    </w:lvl>
    <w:lvl w:ilvl="1">
      <w:start w:val="1"/>
      <w:numFmt w:val="upperRoman"/>
      <w:lvlText w:val="%2."/>
      <w:lvlJc w:val="right"/>
      <w:pPr>
        <w:tabs>
          <w:tab w:val="num" w:pos="1702"/>
        </w:tabs>
        <w:ind w:left="1702" w:hanging="360"/>
      </w:pPr>
    </w:lvl>
    <w:lvl w:ilvl="2">
      <w:start w:val="1"/>
      <w:numFmt w:val="upperRoman"/>
      <w:lvlText w:val="%2.%3."/>
      <w:lvlJc w:val="right"/>
      <w:pPr>
        <w:tabs>
          <w:tab w:val="num" w:pos="3502"/>
        </w:tabs>
        <w:ind w:left="3502" w:hanging="360"/>
      </w:pPr>
    </w:lvl>
    <w:lvl w:ilvl="3">
      <w:start w:val="1"/>
      <w:numFmt w:val="upperRoman"/>
      <w:lvlText w:val="%2.%3.%4."/>
      <w:lvlJc w:val="right"/>
      <w:pPr>
        <w:tabs>
          <w:tab w:val="num" w:pos="4222"/>
        </w:tabs>
        <w:ind w:left="4222" w:hanging="360"/>
      </w:pPr>
    </w:lvl>
    <w:lvl w:ilvl="4">
      <w:start w:val="1"/>
      <w:numFmt w:val="upperRoman"/>
      <w:lvlText w:val="%2.%3.%4.%5."/>
      <w:lvlJc w:val="right"/>
      <w:pPr>
        <w:tabs>
          <w:tab w:val="num" w:pos="4942"/>
        </w:tabs>
        <w:ind w:left="4942" w:hanging="360"/>
      </w:pPr>
    </w:lvl>
    <w:lvl w:ilvl="5">
      <w:start w:val="1"/>
      <w:numFmt w:val="upperRoman"/>
      <w:lvlText w:val="%2.%3.%4.%5.%6."/>
      <w:lvlJc w:val="right"/>
      <w:pPr>
        <w:tabs>
          <w:tab w:val="num" w:pos="5662"/>
        </w:tabs>
        <w:ind w:left="5662" w:hanging="360"/>
      </w:pPr>
    </w:lvl>
    <w:lvl w:ilvl="6">
      <w:start w:val="1"/>
      <w:numFmt w:val="upperRoman"/>
      <w:lvlText w:val="%2.%3.%4.%5.%6.%7."/>
      <w:lvlJc w:val="right"/>
      <w:pPr>
        <w:tabs>
          <w:tab w:val="num" w:pos="6382"/>
        </w:tabs>
        <w:ind w:left="6382" w:hanging="360"/>
      </w:pPr>
    </w:lvl>
    <w:lvl w:ilvl="7">
      <w:start w:val="1"/>
      <w:numFmt w:val="upperRoman"/>
      <w:lvlText w:val="%2.%3.%4.%5.%6.%7.%8."/>
      <w:lvlJc w:val="right"/>
      <w:pPr>
        <w:tabs>
          <w:tab w:val="num" w:pos="7102"/>
        </w:tabs>
        <w:ind w:left="7102" w:hanging="360"/>
      </w:pPr>
    </w:lvl>
    <w:lvl w:ilvl="8">
      <w:start w:val="1"/>
      <w:numFmt w:val="upperRoman"/>
      <w:lvlText w:val="%2.%3.%4.%5.%6.%7.%8.%9."/>
      <w:lvlJc w:val="right"/>
      <w:pPr>
        <w:tabs>
          <w:tab w:val="num" w:pos="7822"/>
        </w:tabs>
        <w:ind w:left="7822"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4"/>
    <w:multiLevelType w:val="multilevel"/>
    <w:tmpl w:val="00000004"/>
    <w:name w:val="WW8Num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nsid w:val="0000000B"/>
    <w:multiLevelType w:val="multilevel"/>
    <w:tmpl w:val="F112EA4A"/>
    <w:name w:val="WW8Num11"/>
    <w:lvl w:ilvl="0">
      <w:start w:val="1"/>
      <w:numFmt w:val="upperLetter"/>
      <w:lvlText w:val="%1."/>
      <w:lvlJc w:val="left"/>
      <w:pPr>
        <w:tabs>
          <w:tab w:val="num" w:pos="720"/>
        </w:tabs>
        <w:ind w:left="720" w:hanging="360"/>
      </w:pPr>
      <w:rPr>
        <w:rFonts w:asciiTheme="minorHAnsi" w:hAnsiTheme="minorHAnsi" w:cstheme="minorHAnsi" w:hint="default"/>
        <w:b/>
        <w:sz w:val="20"/>
      </w:rPr>
    </w:lvl>
    <w:lvl w:ilvl="1">
      <w:start w:val="1"/>
      <w:numFmt w:val="decimal"/>
      <w:lvlText w:val="%2."/>
      <w:lvlJc w:val="left"/>
      <w:pPr>
        <w:tabs>
          <w:tab w:val="num" w:pos="1440"/>
        </w:tabs>
        <w:ind w:left="1440" w:hanging="360"/>
      </w:pPr>
      <w:rPr>
        <w:rFonts w:ascii="Courier New" w:hAnsi="Courier New" w:cs="Courier New"/>
        <w:sz w:val="20"/>
      </w:rPr>
    </w:lvl>
    <w:lvl w:ilvl="2">
      <w:start w:val="1"/>
      <w:numFmt w:val="decimal"/>
      <w:lvlText w:val="%2.%3."/>
      <w:lvlJc w:val="left"/>
      <w:pPr>
        <w:tabs>
          <w:tab w:val="num" w:pos="2160"/>
        </w:tabs>
        <w:ind w:left="2160" w:hanging="360"/>
      </w:pPr>
      <w:rPr>
        <w:rFonts w:ascii="Wingdings" w:hAnsi="Wingdings" w:cs="Wingdings"/>
        <w:sz w:val="20"/>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0000000E"/>
    <w:multiLevelType w:val="multilevel"/>
    <w:tmpl w:val="564E4002"/>
    <w:name w:val="WW8Num14"/>
    <w:lvl w:ilvl="0">
      <w:start w:val="1"/>
      <w:numFmt w:val="decimal"/>
      <w:lvlText w:val="%1."/>
      <w:lvlJc w:val="left"/>
      <w:pPr>
        <w:tabs>
          <w:tab w:val="num" w:pos="708"/>
        </w:tabs>
        <w:ind w:left="720" w:hanging="360"/>
      </w:pPr>
      <w:rPr>
        <w:b/>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nsid w:val="0000000F"/>
    <w:multiLevelType w:val="multilevel"/>
    <w:tmpl w:val="1C52CE54"/>
    <w:name w:val="WW8Num15"/>
    <w:lvl w:ilvl="0">
      <w:start w:val="1"/>
      <w:numFmt w:val="lowerLetter"/>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6">
    <w:nsid w:val="00000010"/>
    <w:multiLevelType w:val="multilevel"/>
    <w:tmpl w:val="1C52CE54"/>
    <w:lvl w:ilvl="0">
      <w:start w:val="1"/>
      <w:numFmt w:val="lowerLetter"/>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11"/>
    <w:multiLevelType w:val="multilevel"/>
    <w:tmpl w:val="1C52CE54"/>
    <w:lvl w:ilvl="0">
      <w:start w:val="1"/>
      <w:numFmt w:val="lowerLetter"/>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sz w:val="20"/>
        <w:szCs w:val="20"/>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9">
    <w:nsid w:val="00000014"/>
    <w:multiLevelType w:val="multilevel"/>
    <w:tmpl w:val="1C52CE54"/>
    <w:lvl w:ilvl="0">
      <w:start w:val="1"/>
      <w:numFmt w:val="lowerLetter"/>
      <w:lvlText w:val="%1)"/>
      <w:lvlJc w:val="left"/>
      <w:pPr>
        <w:tabs>
          <w:tab w:val="num" w:pos="720"/>
        </w:tabs>
        <w:ind w:left="720" w:hanging="360"/>
      </w:pPr>
      <w:rPr>
        <w:color w:val="000000"/>
        <w:sz w:val="20"/>
        <w:szCs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15"/>
    <w:multiLevelType w:val="multilevel"/>
    <w:tmpl w:val="1C52CE54"/>
    <w:lvl w:ilvl="0">
      <w:start w:val="1"/>
      <w:numFmt w:val="lowerLetter"/>
      <w:lvlText w:val="%1)"/>
      <w:lvlJc w:val="left"/>
      <w:pPr>
        <w:tabs>
          <w:tab w:val="num" w:pos="720"/>
        </w:tabs>
        <w:ind w:left="720" w:hanging="360"/>
      </w:pPr>
      <w:rPr>
        <w:color w:val="000000"/>
        <w:sz w:val="20"/>
        <w:szCs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1">
    <w:nsid w:val="00000016"/>
    <w:multiLevelType w:val="multilevel"/>
    <w:tmpl w:val="1C52CE54"/>
    <w:lvl w:ilvl="0">
      <w:start w:val="1"/>
      <w:numFmt w:val="lowerLetter"/>
      <w:lvlText w:val="%1)"/>
      <w:lvlJc w:val="left"/>
      <w:pPr>
        <w:tabs>
          <w:tab w:val="num" w:pos="720"/>
        </w:tabs>
        <w:ind w:left="720" w:hanging="360"/>
      </w:pPr>
      <w:rPr>
        <w:b/>
        <w:bCs/>
        <w:color w:val="000000"/>
        <w:sz w:val="20"/>
        <w:szCs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2">
    <w:nsid w:val="00950952"/>
    <w:multiLevelType w:val="hybridMultilevel"/>
    <w:tmpl w:val="7C369A30"/>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nsid w:val="00FA28EE"/>
    <w:multiLevelType w:val="hybridMultilevel"/>
    <w:tmpl w:val="DBDE54D6"/>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4">
    <w:nsid w:val="0231383C"/>
    <w:multiLevelType w:val="hybridMultilevel"/>
    <w:tmpl w:val="083657F0"/>
    <w:lvl w:ilvl="0" w:tplc="580A0017">
      <w:start w:val="1"/>
      <w:numFmt w:val="lowerLetter"/>
      <w:lvlText w:val="%1)"/>
      <w:lvlJc w:val="left"/>
      <w:pPr>
        <w:ind w:left="1004" w:hanging="360"/>
      </w:pPr>
    </w:lvl>
    <w:lvl w:ilvl="1" w:tplc="580A0019" w:tentative="1">
      <w:start w:val="1"/>
      <w:numFmt w:val="lowerLetter"/>
      <w:lvlText w:val="%2."/>
      <w:lvlJc w:val="left"/>
      <w:pPr>
        <w:ind w:left="1724" w:hanging="360"/>
      </w:pPr>
    </w:lvl>
    <w:lvl w:ilvl="2" w:tplc="580A001B" w:tentative="1">
      <w:start w:val="1"/>
      <w:numFmt w:val="lowerRoman"/>
      <w:lvlText w:val="%3."/>
      <w:lvlJc w:val="right"/>
      <w:pPr>
        <w:ind w:left="2444" w:hanging="180"/>
      </w:pPr>
    </w:lvl>
    <w:lvl w:ilvl="3" w:tplc="580A000F" w:tentative="1">
      <w:start w:val="1"/>
      <w:numFmt w:val="decimal"/>
      <w:lvlText w:val="%4."/>
      <w:lvlJc w:val="left"/>
      <w:pPr>
        <w:ind w:left="3164" w:hanging="360"/>
      </w:pPr>
    </w:lvl>
    <w:lvl w:ilvl="4" w:tplc="580A0019" w:tentative="1">
      <w:start w:val="1"/>
      <w:numFmt w:val="lowerLetter"/>
      <w:lvlText w:val="%5."/>
      <w:lvlJc w:val="left"/>
      <w:pPr>
        <w:ind w:left="3884" w:hanging="360"/>
      </w:pPr>
    </w:lvl>
    <w:lvl w:ilvl="5" w:tplc="580A001B" w:tentative="1">
      <w:start w:val="1"/>
      <w:numFmt w:val="lowerRoman"/>
      <w:lvlText w:val="%6."/>
      <w:lvlJc w:val="right"/>
      <w:pPr>
        <w:ind w:left="4604" w:hanging="180"/>
      </w:pPr>
    </w:lvl>
    <w:lvl w:ilvl="6" w:tplc="580A000F" w:tentative="1">
      <w:start w:val="1"/>
      <w:numFmt w:val="decimal"/>
      <w:lvlText w:val="%7."/>
      <w:lvlJc w:val="left"/>
      <w:pPr>
        <w:ind w:left="5324" w:hanging="360"/>
      </w:pPr>
    </w:lvl>
    <w:lvl w:ilvl="7" w:tplc="580A0019" w:tentative="1">
      <w:start w:val="1"/>
      <w:numFmt w:val="lowerLetter"/>
      <w:lvlText w:val="%8."/>
      <w:lvlJc w:val="left"/>
      <w:pPr>
        <w:ind w:left="6044" w:hanging="360"/>
      </w:pPr>
    </w:lvl>
    <w:lvl w:ilvl="8" w:tplc="580A001B" w:tentative="1">
      <w:start w:val="1"/>
      <w:numFmt w:val="lowerRoman"/>
      <w:lvlText w:val="%9."/>
      <w:lvlJc w:val="right"/>
      <w:pPr>
        <w:ind w:left="6764" w:hanging="180"/>
      </w:pPr>
    </w:lvl>
  </w:abstractNum>
  <w:abstractNum w:abstractNumId="15">
    <w:nsid w:val="044A4368"/>
    <w:multiLevelType w:val="hybridMultilevel"/>
    <w:tmpl w:val="73B44180"/>
    <w:lvl w:ilvl="0" w:tplc="580A0017">
      <w:start w:val="1"/>
      <w:numFmt w:val="lowerLetter"/>
      <w:lvlText w:val="%1)"/>
      <w:lvlJc w:val="left"/>
      <w:pPr>
        <w:ind w:left="1004" w:hanging="360"/>
      </w:pPr>
    </w:lvl>
    <w:lvl w:ilvl="1" w:tplc="580A0019" w:tentative="1">
      <w:start w:val="1"/>
      <w:numFmt w:val="lowerLetter"/>
      <w:lvlText w:val="%2."/>
      <w:lvlJc w:val="left"/>
      <w:pPr>
        <w:ind w:left="1724" w:hanging="360"/>
      </w:pPr>
    </w:lvl>
    <w:lvl w:ilvl="2" w:tplc="580A001B" w:tentative="1">
      <w:start w:val="1"/>
      <w:numFmt w:val="lowerRoman"/>
      <w:lvlText w:val="%3."/>
      <w:lvlJc w:val="right"/>
      <w:pPr>
        <w:ind w:left="2444" w:hanging="180"/>
      </w:pPr>
    </w:lvl>
    <w:lvl w:ilvl="3" w:tplc="580A000F" w:tentative="1">
      <w:start w:val="1"/>
      <w:numFmt w:val="decimal"/>
      <w:lvlText w:val="%4."/>
      <w:lvlJc w:val="left"/>
      <w:pPr>
        <w:ind w:left="3164" w:hanging="360"/>
      </w:pPr>
    </w:lvl>
    <w:lvl w:ilvl="4" w:tplc="580A0019" w:tentative="1">
      <w:start w:val="1"/>
      <w:numFmt w:val="lowerLetter"/>
      <w:lvlText w:val="%5."/>
      <w:lvlJc w:val="left"/>
      <w:pPr>
        <w:ind w:left="3884" w:hanging="360"/>
      </w:pPr>
    </w:lvl>
    <w:lvl w:ilvl="5" w:tplc="580A001B" w:tentative="1">
      <w:start w:val="1"/>
      <w:numFmt w:val="lowerRoman"/>
      <w:lvlText w:val="%6."/>
      <w:lvlJc w:val="right"/>
      <w:pPr>
        <w:ind w:left="4604" w:hanging="180"/>
      </w:pPr>
    </w:lvl>
    <w:lvl w:ilvl="6" w:tplc="580A000F" w:tentative="1">
      <w:start w:val="1"/>
      <w:numFmt w:val="decimal"/>
      <w:lvlText w:val="%7."/>
      <w:lvlJc w:val="left"/>
      <w:pPr>
        <w:ind w:left="5324" w:hanging="360"/>
      </w:pPr>
    </w:lvl>
    <w:lvl w:ilvl="7" w:tplc="580A0019" w:tentative="1">
      <w:start w:val="1"/>
      <w:numFmt w:val="lowerLetter"/>
      <w:lvlText w:val="%8."/>
      <w:lvlJc w:val="left"/>
      <w:pPr>
        <w:ind w:left="6044" w:hanging="360"/>
      </w:pPr>
    </w:lvl>
    <w:lvl w:ilvl="8" w:tplc="580A001B" w:tentative="1">
      <w:start w:val="1"/>
      <w:numFmt w:val="lowerRoman"/>
      <w:lvlText w:val="%9."/>
      <w:lvlJc w:val="right"/>
      <w:pPr>
        <w:ind w:left="6764" w:hanging="180"/>
      </w:pPr>
    </w:lvl>
  </w:abstractNum>
  <w:abstractNum w:abstractNumId="16">
    <w:nsid w:val="049D3971"/>
    <w:multiLevelType w:val="hybridMultilevel"/>
    <w:tmpl w:val="CA8CE27E"/>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17">
    <w:nsid w:val="06547C0A"/>
    <w:multiLevelType w:val="hybridMultilevel"/>
    <w:tmpl w:val="C6C06E5E"/>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nsid w:val="098E3120"/>
    <w:multiLevelType w:val="multilevel"/>
    <w:tmpl w:val="2A0EE2B6"/>
    <w:lvl w:ilvl="0">
      <w:start w:val="8"/>
      <w:numFmt w:val="upperRoman"/>
      <w:lvlText w:val="%1."/>
      <w:lvlJc w:val="left"/>
      <w:pPr>
        <w:ind w:left="1080" w:hanging="72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9">
    <w:nsid w:val="09D31207"/>
    <w:multiLevelType w:val="hybridMultilevel"/>
    <w:tmpl w:val="79F89684"/>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nsid w:val="0C484C0D"/>
    <w:multiLevelType w:val="hybridMultilevel"/>
    <w:tmpl w:val="A122FBBC"/>
    <w:lvl w:ilvl="0" w:tplc="580A0017">
      <w:start w:val="1"/>
      <w:numFmt w:val="lowerLetter"/>
      <w:lvlText w:val="%1)"/>
      <w:lvlJc w:val="left"/>
      <w:pPr>
        <w:ind w:left="1287" w:hanging="360"/>
      </w:p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21">
    <w:nsid w:val="0C596EBA"/>
    <w:multiLevelType w:val="hybridMultilevel"/>
    <w:tmpl w:val="3E525648"/>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22">
    <w:nsid w:val="0CEC7730"/>
    <w:multiLevelType w:val="hybridMultilevel"/>
    <w:tmpl w:val="DEA4C28A"/>
    <w:lvl w:ilvl="0" w:tplc="461404C8">
      <w:start w:val="50"/>
      <w:numFmt w:val="decimal"/>
      <w:lvlText w:val="%1"/>
      <w:lvlJc w:val="left"/>
      <w:pPr>
        <w:ind w:left="7830" w:hanging="360"/>
      </w:pPr>
      <w:rPr>
        <w:rFonts w:hint="default"/>
        <w:sz w:val="22"/>
      </w:rPr>
    </w:lvl>
    <w:lvl w:ilvl="1" w:tplc="280A0019" w:tentative="1">
      <w:start w:val="1"/>
      <w:numFmt w:val="lowerLetter"/>
      <w:lvlText w:val="%2."/>
      <w:lvlJc w:val="left"/>
      <w:pPr>
        <w:ind w:left="8550" w:hanging="360"/>
      </w:pPr>
    </w:lvl>
    <w:lvl w:ilvl="2" w:tplc="280A001B" w:tentative="1">
      <w:start w:val="1"/>
      <w:numFmt w:val="lowerRoman"/>
      <w:lvlText w:val="%3."/>
      <w:lvlJc w:val="right"/>
      <w:pPr>
        <w:ind w:left="9270" w:hanging="180"/>
      </w:pPr>
    </w:lvl>
    <w:lvl w:ilvl="3" w:tplc="280A000F" w:tentative="1">
      <w:start w:val="1"/>
      <w:numFmt w:val="decimal"/>
      <w:lvlText w:val="%4."/>
      <w:lvlJc w:val="left"/>
      <w:pPr>
        <w:ind w:left="9990" w:hanging="360"/>
      </w:pPr>
    </w:lvl>
    <w:lvl w:ilvl="4" w:tplc="280A0019" w:tentative="1">
      <w:start w:val="1"/>
      <w:numFmt w:val="lowerLetter"/>
      <w:lvlText w:val="%5."/>
      <w:lvlJc w:val="left"/>
      <w:pPr>
        <w:ind w:left="10710" w:hanging="360"/>
      </w:pPr>
    </w:lvl>
    <w:lvl w:ilvl="5" w:tplc="280A001B" w:tentative="1">
      <w:start w:val="1"/>
      <w:numFmt w:val="lowerRoman"/>
      <w:lvlText w:val="%6."/>
      <w:lvlJc w:val="right"/>
      <w:pPr>
        <w:ind w:left="11430" w:hanging="180"/>
      </w:pPr>
    </w:lvl>
    <w:lvl w:ilvl="6" w:tplc="280A000F" w:tentative="1">
      <w:start w:val="1"/>
      <w:numFmt w:val="decimal"/>
      <w:lvlText w:val="%7."/>
      <w:lvlJc w:val="left"/>
      <w:pPr>
        <w:ind w:left="12150" w:hanging="360"/>
      </w:pPr>
    </w:lvl>
    <w:lvl w:ilvl="7" w:tplc="280A0019" w:tentative="1">
      <w:start w:val="1"/>
      <w:numFmt w:val="lowerLetter"/>
      <w:lvlText w:val="%8."/>
      <w:lvlJc w:val="left"/>
      <w:pPr>
        <w:ind w:left="12870" w:hanging="360"/>
      </w:pPr>
    </w:lvl>
    <w:lvl w:ilvl="8" w:tplc="280A001B" w:tentative="1">
      <w:start w:val="1"/>
      <w:numFmt w:val="lowerRoman"/>
      <w:lvlText w:val="%9."/>
      <w:lvlJc w:val="right"/>
      <w:pPr>
        <w:ind w:left="13590" w:hanging="180"/>
      </w:pPr>
    </w:lvl>
  </w:abstractNum>
  <w:abstractNum w:abstractNumId="23">
    <w:nsid w:val="1231068A"/>
    <w:multiLevelType w:val="hybridMultilevel"/>
    <w:tmpl w:val="0A1E6BBA"/>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4">
    <w:nsid w:val="145114FB"/>
    <w:multiLevelType w:val="hybridMultilevel"/>
    <w:tmpl w:val="0FC085CE"/>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nsid w:val="145D6736"/>
    <w:multiLevelType w:val="hybridMultilevel"/>
    <w:tmpl w:val="CB586D7C"/>
    <w:lvl w:ilvl="0" w:tplc="AA3EA2C4">
      <w:start w:val="1"/>
      <w:numFmt w:val="low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26">
    <w:nsid w:val="14C509A9"/>
    <w:multiLevelType w:val="hybridMultilevel"/>
    <w:tmpl w:val="AF3AE36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nsid w:val="1ACF22D1"/>
    <w:multiLevelType w:val="hybridMultilevel"/>
    <w:tmpl w:val="C44886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nsid w:val="1AFA179E"/>
    <w:multiLevelType w:val="hybridMultilevel"/>
    <w:tmpl w:val="61A21852"/>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29">
    <w:nsid w:val="1EBB2A15"/>
    <w:multiLevelType w:val="hybridMultilevel"/>
    <w:tmpl w:val="5636A61E"/>
    <w:lvl w:ilvl="0" w:tplc="280A0017">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208F46C0"/>
    <w:multiLevelType w:val="hybridMultilevel"/>
    <w:tmpl w:val="DD9A0590"/>
    <w:lvl w:ilvl="0" w:tplc="580A0017">
      <w:start w:val="1"/>
      <w:numFmt w:val="lowerLetter"/>
      <w:lvlText w:val="%1)"/>
      <w:lvlJc w:val="left"/>
      <w:pPr>
        <w:ind w:left="1004" w:hanging="360"/>
      </w:pPr>
    </w:lvl>
    <w:lvl w:ilvl="1" w:tplc="580A0019" w:tentative="1">
      <w:start w:val="1"/>
      <w:numFmt w:val="lowerLetter"/>
      <w:lvlText w:val="%2."/>
      <w:lvlJc w:val="left"/>
      <w:pPr>
        <w:ind w:left="1724" w:hanging="360"/>
      </w:pPr>
    </w:lvl>
    <w:lvl w:ilvl="2" w:tplc="580A001B" w:tentative="1">
      <w:start w:val="1"/>
      <w:numFmt w:val="lowerRoman"/>
      <w:lvlText w:val="%3."/>
      <w:lvlJc w:val="right"/>
      <w:pPr>
        <w:ind w:left="2444" w:hanging="180"/>
      </w:pPr>
    </w:lvl>
    <w:lvl w:ilvl="3" w:tplc="580A000F" w:tentative="1">
      <w:start w:val="1"/>
      <w:numFmt w:val="decimal"/>
      <w:lvlText w:val="%4."/>
      <w:lvlJc w:val="left"/>
      <w:pPr>
        <w:ind w:left="3164" w:hanging="360"/>
      </w:pPr>
    </w:lvl>
    <w:lvl w:ilvl="4" w:tplc="580A0019" w:tentative="1">
      <w:start w:val="1"/>
      <w:numFmt w:val="lowerLetter"/>
      <w:lvlText w:val="%5."/>
      <w:lvlJc w:val="left"/>
      <w:pPr>
        <w:ind w:left="3884" w:hanging="360"/>
      </w:pPr>
    </w:lvl>
    <w:lvl w:ilvl="5" w:tplc="580A001B" w:tentative="1">
      <w:start w:val="1"/>
      <w:numFmt w:val="lowerRoman"/>
      <w:lvlText w:val="%6."/>
      <w:lvlJc w:val="right"/>
      <w:pPr>
        <w:ind w:left="4604" w:hanging="180"/>
      </w:pPr>
    </w:lvl>
    <w:lvl w:ilvl="6" w:tplc="580A000F" w:tentative="1">
      <w:start w:val="1"/>
      <w:numFmt w:val="decimal"/>
      <w:lvlText w:val="%7."/>
      <w:lvlJc w:val="left"/>
      <w:pPr>
        <w:ind w:left="5324" w:hanging="360"/>
      </w:pPr>
    </w:lvl>
    <w:lvl w:ilvl="7" w:tplc="580A0019" w:tentative="1">
      <w:start w:val="1"/>
      <w:numFmt w:val="lowerLetter"/>
      <w:lvlText w:val="%8."/>
      <w:lvlJc w:val="left"/>
      <w:pPr>
        <w:ind w:left="6044" w:hanging="360"/>
      </w:pPr>
    </w:lvl>
    <w:lvl w:ilvl="8" w:tplc="580A001B" w:tentative="1">
      <w:start w:val="1"/>
      <w:numFmt w:val="lowerRoman"/>
      <w:lvlText w:val="%9."/>
      <w:lvlJc w:val="right"/>
      <w:pPr>
        <w:ind w:left="6764" w:hanging="180"/>
      </w:pPr>
    </w:lvl>
  </w:abstractNum>
  <w:abstractNum w:abstractNumId="31">
    <w:nsid w:val="21266262"/>
    <w:multiLevelType w:val="hybridMultilevel"/>
    <w:tmpl w:val="4BA4449C"/>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2">
    <w:nsid w:val="22002569"/>
    <w:multiLevelType w:val="hybridMultilevel"/>
    <w:tmpl w:val="846EDD2E"/>
    <w:lvl w:ilvl="0" w:tplc="A7EA4304">
      <w:start w:val="2"/>
      <w:numFmt w:val="bullet"/>
      <w:lvlText w:val="-"/>
      <w:lvlJc w:val="left"/>
      <w:pPr>
        <w:ind w:left="2061" w:hanging="360"/>
      </w:pPr>
      <w:rPr>
        <w:rFonts w:ascii="Arial" w:eastAsiaTheme="minorHAnsi" w:hAnsi="Arial" w:cs="Arial" w:hint="default"/>
      </w:rPr>
    </w:lvl>
    <w:lvl w:ilvl="1" w:tplc="280A0003" w:tentative="1">
      <w:start w:val="1"/>
      <w:numFmt w:val="bullet"/>
      <w:lvlText w:val="o"/>
      <w:lvlJc w:val="left"/>
      <w:pPr>
        <w:ind w:left="2781" w:hanging="360"/>
      </w:pPr>
      <w:rPr>
        <w:rFonts w:ascii="Courier New" w:hAnsi="Courier New" w:cs="Courier New" w:hint="default"/>
      </w:rPr>
    </w:lvl>
    <w:lvl w:ilvl="2" w:tplc="280A0005" w:tentative="1">
      <w:start w:val="1"/>
      <w:numFmt w:val="bullet"/>
      <w:lvlText w:val=""/>
      <w:lvlJc w:val="left"/>
      <w:pPr>
        <w:ind w:left="3501" w:hanging="360"/>
      </w:pPr>
      <w:rPr>
        <w:rFonts w:ascii="Wingdings" w:hAnsi="Wingdings" w:hint="default"/>
      </w:rPr>
    </w:lvl>
    <w:lvl w:ilvl="3" w:tplc="280A0001" w:tentative="1">
      <w:start w:val="1"/>
      <w:numFmt w:val="bullet"/>
      <w:lvlText w:val=""/>
      <w:lvlJc w:val="left"/>
      <w:pPr>
        <w:ind w:left="4221" w:hanging="360"/>
      </w:pPr>
      <w:rPr>
        <w:rFonts w:ascii="Symbol" w:hAnsi="Symbol" w:hint="default"/>
      </w:rPr>
    </w:lvl>
    <w:lvl w:ilvl="4" w:tplc="280A0003" w:tentative="1">
      <w:start w:val="1"/>
      <w:numFmt w:val="bullet"/>
      <w:lvlText w:val="o"/>
      <w:lvlJc w:val="left"/>
      <w:pPr>
        <w:ind w:left="4941" w:hanging="360"/>
      </w:pPr>
      <w:rPr>
        <w:rFonts w:ascii="Courier New" w:hAnsi="Courier New" w:cs="Courier New" w:hint="default"/>
      </w:rPr>
    </w:lvl>
    <w:lvl w:ilvl="5" w:tplc="280A0005" w:tentative="1">
      <w:start w:val="1"/>
      <w:numFmt w:val="bullet"/>
      <w:lvlText w:val=""/>
      <w:lvlJc w:val="left"/>
      <w:pPr>
        <w:ind w:left="5661" w:hanging="360"/>
      </w:pPr>
      <w:rPr>
        <w:rFonts w:ascii="Wingdings" w:hAnsi="Wingdings" w:hint="default"/>
      </w:rPr>
    </w:lvl>
    <w:lvl w:ilvl="6" w:tplc="280A0001" w:tentative="1">
      <w:start w:val="1"/>
      <w:numFmt w:val="bullet"/>
      <w:lvlText w:val=""/>
      <w:lvlJc w:val="left"/>
      <w:pPr>
        <w:ind w:left="6381" w:hanging="360"/>
      </w:pPr>
      <w:rPr>
        <w:rFonts w:ascii="Symbol" w:hAnsi="Symbol" w:hint="default"/>
      </w:rPr>
    </w:lvl>
    <w:lvl w:ilvl="7" w:tplc="280A0003" w:tentative="1">
      <w:start w:val="1"/>
      <w:numFmt w:val="bullet"/>
      <w:lvlText w:val="o"/>
      <w:lvlJc w:val="left"/>
      <w:pPr>
        <w:ind w:left="7101" w:hanging="360"/>
      </w:pPr>
      <w:rPr>
        <w:rFonts w:ascii="Courier New" w:hAnsi="Courier New" w:cs="Courier New" w:hint="default"/>
      </w:rPr>
    </w:lvl>
    <w:lvl w:ilvl="8" w:tplc="280A0005" w:tentative="1">
      <w:start w:val="1"/>
      <w:numFmt w:val="bullet"/>
      <w:lvlText w:val=""/>
      <w:lvlJc w:val="left"/>
      <w:pPr>
        <w:ind w:left="7821" w:hanging="360"/>
      </w:pPr>
      <w:rPr>
        <w:rFonts w:ascii="Wingdings" w:hAnsi="Wingdings" w:hint="default"/>
      </w:rPr>
    </w:lvl>
  </w:abstractNum>
  <w:abstractNum w:abstractNumId="33">
    <w:nsid w:val="264B3FD6"/>
    <w:multiLevelType w:val="hybridMultilevel"/>
    <w:tmpl w:val="7CF2CF4C"/>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nsid w:val="28475B1B"/>
    <w:multiLevelType w:val="hybridMultilevel"/>
    <w:tmpl w:val="CF407DDC"/>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5">
    <w:nsid w:val="28876E22"/>
    <w:multiLevelType w:val="hybridMultilevel"/>
    <w:tmpl w:val="B600C2EC"/>
    <w:lvl w:ilvl="0" w:tplc="280A0017">
      <w:start w:val="1"/>
      <w:numFmt w:val="lowerLetter"/>
      <w:lvlText w:val="%1)"/>
      <w:lvlJc w:val="left"/>
      <w:pPr>
        <w:ind w:left="1287" w:hanging="360"/>
      </w:p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36">
    <w:nsid w:val="29321F5D"/>
    <w:multiLevelType w:val="hybridMultilevel"/>
    <w:tmpl w:val="157237DC"/>
    <w:lvl w:ilvl="0" w:tplc="3F68D5D6">
      <w:start w:val="50"/>
      <w:numFmt w:val="decimal"/>
      <w:lvlText w:val="%1"/>
      <w:lvlJc w:val="left"/>
      <w:pPr>
        <w:ind w:left="7873" w:hanging="360"/>
      </w:pPr>
      <w:rPr>
        <w:rFonts w:hint="default"/>
      </w:rPr>
    </w:lvl>
    <w:lvl w:ilvl="1" w:tplc="580A0019" w:tentative="1">
      <w:start w:val="1"/>
      <w:numFmt w:val="lowerLetter"/>
      <w:lvlText w:val="%2."/>
      <w:lvlJc w:val="left"/>
      <w:pPr>
        <w:ind w:left="8593" w:hanging="360"/>
      </w:pPr>
    </w:lvl>
    <w:lvl w:ilvl="2" w:tplc="580A001B" w:tentative="1">
      <w:start w:val="1"/>
      <w:numFmt w:val="lowerRoman"/>
      <w:lvlText w:val="%3."/>
      <w:lvlJc w:val="right"/>
      <w:pPr>
        <w:ind w:left="9313" w:hanging="180"/>
      </w:pPr>
    </w:lvl>
    <w:lvl w:ilvl="3" w:tplc="580A000F" w:tentative="1">
      <w:start w:val="1"/>
      <w:numFmt w:val="decimal"/>
      <w:lvlText w:val="%4."/>
      <w:lvlJc w:val="left"/>
      <w:pPr>
        <w:ind w:left="10033" w:hanging="360"/>
      </w:pPr>
    </w:lvl>
    <w:lvl w:ilvl="4" w:tplc="580A0019" w:tentative="1">
      <w:start w:val="1"/>
      <w:numFmt w:val="lowerLetter"/>
      <w:lvlText w:val="%5."/>
      <w:lvlJc w:val="left"/>
      <w:pPr>
        <w:ind w:left="10753" w:hanging="360"/>
      </w:pPr>
    </w:lvl>
    <w:lvl w:ilvl="5" w:tplc="580A001B" w:tentative="1">
      <w:start w:val="1"/>
      <w:numFmt w:val="lowerRoman"/>
      <w:lvlText w:val="%6."/>
      <w:lvlJc w:val="right"/>
      <w:pPr>
        <w:ind w:left="11473" w:hanging="180"/>
      </w:pPr>
    </w:lvl>
    <w:lvl w:ilvl="6" w:tplc="580A000F" w:tentative="1">
      <w:start w:val="1"/>
      <w:numFmt w:val="decimal"/>
      <w:lvlText w:val="%7."/>
      <w:lvlJc w:val="left"/>
      <w:pPr>
        <w:ind w:left="12193" w:hanging="360"/>
      </w:pPr>
    </w:lvl>
    <w:lvl w:ilvl="7" w:tplc="580A0019" w:tentative="1">
      <w:start w:val="1"/>
      <w:numFmt w:val="lowerLetter"/>
      <w:lvlText w:val="%8."/>
      <w:lvlJc w:val="left"/>
      <w:pPr>
        <w:ind w:left="12913" w:hanging="360"/>
      </w:pPr>
    </w:lvl>
    <w:lvl w:ilvl="8" w:tplc="580A001B" w:tentative="1">
      <w:start w:val="1"/>
      <w:numFmt w:val="lowerRoman"/>
      <w:lvlText w:val="%9."/>
      <w:lvlJc w:val="right"/>
      <w:pPr>
        <w:ind w:left="13633" w:hanging="180"/>
      </w:pPr>
    </w:lvl>
  </w:abstractNum>
  <w:abstractNum w:abstractNumId="37">
    <w:nsid w:val="2ABC26BC"/>
    <w:multiLevelType w:val="hybridMultilevel"/>
    <w:tmpl w:val="972ABC76"/>
    <w:lvl w:ilvl="0" w:tplc="719CF57E">
      <w:start w:val="1"/>
      <w:numFmt w:val="lowerLetter"/>
      <w:lvlText w:val="%1)"/>
      <w:lvlJc w:val="left"/>
      <w:pPr>
        <w:ind w:left="720" w:hanging="360"/>
      </w:pPr>
      <w:rPr>
        <w:rFonts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8">
    <w:nsid w:val="2CE51B29"/>
    <w:multiLevelType w:val="hybridMultilevel"/>
    <w:tmpl w:val="6FACB33E"/>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9">
    <w:nsid w:val="2D084CAF"/>
    <w:multiLevelType w:val="hybridMultilevel"/>
    <w:tmpl w:val="76EEECC2"/>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0">
    <w:nsid w:val="2FFB6498"/>
    <w:multiLevelType w:val="hybridMultilevel"/>
    <w:tmpl w:val="E8965B3A"/>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1">
    <w:nsid w:val="30295817"/>
    <w:multiLevelType w:val="hybridMultilevel"/>
    <w:tmpl w:val="4936182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2">
    <w:nsid w:val="32356B01"/>
    <w:multiLevelType w:val="hybridMultilevel"/>
    <w:tmpl w:val="C4F43C7C"/>
    <w:lvl w:ilvl="0" w:tplc="AB98618A">
      <w:start w:val="1"/>
      <w:numFmt w:val="lowerLetter"/>
      <w:lvlText w:val="%1)"/>
      <w:lvlJc w:val="left"/>
      <w:pPr>
        <w:ind w:left="1429" w:hanging="360"/>
      </w:pPr>
      <w:rPr>
        <w:b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43">
    <w:nsid w:val="337E2648"/>
    <w:multiLevelType w:val="hybridMultilevel"/>
    <w:tmpl w:val="9DCE866E"/>
    <w:lvl w:ilvl="0" w:tplc="580A0017">
      <w:start w:val="1"/>
      <w:numFmt w:val="lowerLetter"/>
      <w:lvlText w:val="%1)"/>
      <w:lvlJc w:val="left"/>
      <w:pPr>
        <w:ind w:left="1287" w:hanging="360"/>
      </w:p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44">
    <w:nsid w:val="3418459C"/>
    <w:multiLevelType w:val="hybridMultilevel"/>
    <w:tmpl w:val="C26E7D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nsid w:val="341E22A7"/>
    <w:multiLevelType w:val="hybridMultilevel"/>
    <w:tmpl w:val="1F848B04"/>
    <w:lvl w:ilvl="0" w:tplc="580A000B">
      <w:start w:val="1"/>
      <w:numFmt w:val="bullet"/>
      <w:lvlText w:val=""/>
      <w:lvlJc w:val="left"/>
      <w:pPr>
        <w:ind w:left="4897"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6">
    <w:nsid w:val="34573D5B"/>
    <w:multiLevelType w:val="hybridMultilevel"/>
    <w:tmpl w:val="3724CDC6"/>
    <w:lvl w:ilvl="0" w:tplc="580A0017">
      <w:start w:val="1"/>
      <w:numFmt w:val="lowerLetter"/>
      <w:lvlText w:val="%1)"/>
      <w:lvlJc w:val="left"/>
      <w:pPr>
        <w:ind w:left="2160" w:hanging="360"/>
      </w:pPr>
    </w:lvl>
    <w:lvl w:ilvl="1" w:tplc="580A0019" w:tentative="1">
      <w:start w:val="1"/>
      <w:numFmt w:val="lowerLetter"/>
      <w:lvlText w:val="%2."/>
      <w:lvlJc w:val="left"/>
      <w:pPr>
        <w:ind w:left="2880" w:hanging="360"/>
      </w:pPr>
    </w:lvl>
    <w:lvl w:ilvl="2" w:tplc="580A001B" w:tentative="1">
      <w:start w:val="1"/>
      <w:numFmt w:val="lowerRoman"/>
      <w:lvlText w:val="%3."/>
      <w:lvlJc w:val="right"/>
      <w:pPr>
        <w:ind w:left="3600" w:hanging="180"/>
      </w:pPr>
    </w:lvl>
    <w:lvl w:ilvl="3" w:tplc="580A000F" w:tentative="1">
      <w:start w:val="1"/>
      <w:numFmt w:val="decimal"/>
      <w:lvlText w:val="%4."/>
      <w:lvlJc w:val="left"/>
      <w:pPr>
        <w:ind w:left="4320" w:hanging="360"/>
      </w:pPr>
    </w:lvl>
    <w:lvl w:ilvl="4" w:tplc="580A0019" w:tentative="1">
      <w:start w:val="1"/>
      <w:numFmt w:val="lowerLetter"/>
      <w:lvlText w:val="%5."/>
      <w:lvlJc w:val="left"/>
      <w:pPr>
        <w:ind w:left="5040" w:hanging="360"/>
      </w:pPr>
    </w:lvl>
    <w:lvl w:ilvl="5" w:tplc="580A001B" w:tentative="1">
      <w:start w:val="1"/>
      <w:numFmt w:val="lowerRoman"/>
      <w:lvlText w:val="%6."/>
      <w:lvlJc w:val="right"/>
      <w:pPr>
        <w:ind w:left="5760" w:hanging="180"/>
      </w:pPr>
    </w:lvl>
    <w:lvl w:ilvl="6" w:tplc="580A000F" w:tentative="1">
      <w:start w:val="1"/>
      <w:numFmt w:val="decimal"/>
      <w:lvlText w:val="%7."/>
      <w:lvlJc w:val="left"/>
      <w:pPr>
        <w:ind w:left="6480" w:hanging="360"/>
      </w:pPr>
    </w:lvl>
    <w:lvl w:ilvl="7" w:tplc="580A0019" w:tentative="1">
      <w:start w:val="1"/>
      <w:numFmt w:val="lowerLetter"/>
      <w:lvlText w:val="%8."/>
      <w:lvlJc w:val="left"/>
      <w:pPr>
        <w:ind w:left="7200" w:hanging="360"/>
      </w:pPr>
    </w:lvl>
    <w:lvl w:ilvl="8" w:tplc="580A001B" w:tentative="1">
      <w:start w:val="1"/>
      <w:numFmt w:val="lowerRoman"/>
      <w:lvlText w:val="%9."/>
      <w:lvlJc w:val="right"/>
      <w:pPr>
        <w:ind w:left="7920" w:hanging="180"/>
      </w:pPr>
    </w:lvl>
  </w:abstractNum>
  <w:abstractNum w:abstractNumId="47">
    <w:nsid w:val="3C431A89"/>
    <w:multiLevelType w:val="hybridMultilevel"/>
    <w:tmpl w:val="3D44D3E6"/>
    <w:lvl w:ilvl="0" w:tplc="580A0001">
      <w:start w:val="1"/>
      <w:numFmt w:val="bullet"/>
      <w:lvlText w:val=""/>
      <w:lvlJc w:val="left"/>
      <w:pPr>
        <w:ind w:left="1080" w:hanging="360"/>
      </w:pPr>
      <w:rPr>
        <w:rFonts w:ascii="Symbol" w:hAnsi="Symbol" w:hint="default"/>
      </w:rPr>
    </w:lvl>
    <w:lvl w:ilvl="1" w:tplc="580A0003" w:tentative="1">
      <w:start w:val="1"/>
      <w:numFmt w:val="bullet"/>
      <w:lvlText w:val="o"/>
      <w:lvlJc w:val="left"/>
      <w:pPr>
        <w:ind w:left="1800" w:hanging="360"/>
      </w:pPr>
      <w:rPr>
        <w:rFonts w:ascii="Courier New" w:hAnsi="Courier New" w:cs="Courier New" w:hint="default"/>
      </w:rPr>
    </w:lvl>
    <w:lvl w:ilvl="2" w:tplc="580A0005" w:tentative="1">
      <w:start w:val="1"/>
      <w:numFmt w:val="bullet"/>
      <w:lvlText w:val=""/>
      <w:lvlJc w:val="left"/>
      <w:pPr>
        <w:ind w:left="2520" w:hanging="360"/>
      </w:pPr>
      <w:rPr>
        <w:rFonts w:ascii="Wingdings" w:hAnsi="Wingdings" w:hint="default"/>
      </w:rPr>
    </w:lvl>
    <w:lvl w:ilvl="3" w:tplc="580A0001" w:tentative="1">
      <w:start w:val="1"/>
      <w:numFmt w:val="bullet"/>
      <w:lvlText w:val=""/>
      <w:lvlJc w:val="left"/>
      <w:pPr>
        <w:ind w:left="3240" w:hanging="360"/>
      </w:pPr>
      <w:rPr>
        <w:rFonts w:ascii="Symbol" w:hAnsi="Symbol" w:hint="default"/>
      </w:rPr>
    </w:lvl>
    <w:lvl w:ilvl="4" w:tplc="580A0003" w:tentative="1">
      <w:start w:val="1"/>
      <w:numFmt w:val="bullet"/>
      <w:lvlText w:val="o"/>
      <w:lvlJc w:val="left"/>
      <w:pPr>
        <w:ind w:left="3960" w:hanging="360"/>
      </w:pPr>
      <w:rPr>
        <w:rFonts w:ascii="Courier New" w:hAnsi="Courier New" w:cs="Courier New" w:hint="default"/>
      </w:rPr>
    </w:lvl>
    <w:lvl w:ilvl="5" w:tplc="580A0005" w:tentative="1">
      <w:start w:val="1"/>
      <w:numFmt w:val="bullet"/>
      <w:lvlText w:val=""/>
      <w:lvlJc w:val="left"/>
      <w:pPr>
        <w:ind w:left="4680" w:hanging="360"/>
      </w:pPr>
      <w:rPr>
        <w:rFonts w:ascii="Wingdings" w:hAnsi="Wingdings" w:hint="default"/>
      </w:rPr>
    </w:lvl>
    <w:lvl w:ilvl="6" w:tplc="580A0001" w:tentative="1">
      <w:start w:val="1"/>
      <w:numFmt w:val="bullet"/>
      <w:lvlText w:val=""/>
      <w:lvlJc w:val="left"/>
      <w:pPr>
        <w:ind w:left="5400" w:hanging="360"/>
      </w:pPr>
      <w:rPr>
        <w:rFonts w:ascii="Symbol" w:hAnsi="Symbol" w:hint="default"/>
      </w:rPr>
    </w:lvl>
    <w:lvl w:ilvl="7" w:tplc="580A0003" w:tentative="1">
      <w:start w:val="1"/>
      <w:numFmt w:val="bullet"/>
      <w:lvlText w:val="o"/>
      <w:lvlJc w:val="left"/>
      <w:pPr>
        <w:ind w:left="6120" w:hanging="360"/>
      </w:pPr>
      <w:rPr>
        <w:rFonts w:ascii="Courier New" w:hAnsi="Courier New" w:cs="Courier New" w:hint="default"/>
      </w:rPr>
    </w:lvl>
    <w:lvl w:ilvl="8" w:tplc="580A0005" w:tentative="1">
      <w:start w:val="1"/>
      <w:numFmt w:val="bullet"/>
      <w:lvlText w:val=""/>
      <w:lvlJc w:val="left"/>
      <w:pPr>
        <w:ind w:left="6840" w:hanging="360"/>
      </w:pPr>
      <w:rPr>
        <w:rFonts w:ascii="Wingdings" w:hAnsi="Wingdings" w:hint="default"/>
      </w:rPr>
    </w:lvl>
  </w:abstractNum>
  <w:abstractNum w:abstractNumId="48">
    <w:nsid w:val="3E8E1591"/>
    <w:multiLevelType w:val="hybridMultilevel"/>
    <w:tmpl w:val="006692E2"/>
    <w:lvl w:ilvl="0" w:tplc="580A0017">
      <w:start w:val="1"/>
      <w:numFmt w:val="lowerLetter"/>
      <w:lvlText w:val="%1)"/>
      <w:lvlJc w:val="left"/>
      <w:pPr>
        <w:ind w:left="2487" w:hanging="360"/>
      </w:p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49">
    <w:nsid w:val="406D49C3"/>
    <w:multiLevelType w:val="hybridMultilevel"/>
    <w:tmpl w:val="FCF4E26A"/>
    <w:lvl w:ilvl="0" w:tplc="580A0017">
      <w:start w:val="1"/>
      <w:numFmt w:val="lowerLetter"/>
      <w:lvlText w:val="%1)"/>
      <w:lvlJc w:val="left"/>
      <w:pPr>
        <w:ind w:left="1287" w:hanging="360"/>
      </w:p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50">
    <w:nsid w:val="407752DB"/>
    <w:multiLevelType w:val="hybridMultilevel"/>
    <w:tmpl w:val="D49AA48C"/>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1">
    <w:nsid w:val="41493C33"/>
    <w:multiLevelType w:val="hybridMultilevel"/>
    <w:tmpl w:val="3B92DFAC"/>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2">
    <w:nsid w:val="41DD0960"/>
    <w:multiLevelType w:val="hybridMultilevel"/>
    <w:tmpl w:val="B3F65B5A"/>
    <w:lvl w:ilvl="0" w:tplc="AB98618A">
      <w:start w:val="1"/>
      <w:numFmt w:val="lowerLetter"/>
      <w:lvlText w:val="%1)"/>
      <w:lvlJc w:val="left"/>
      <w:pPr>
        <w:ind w:left="720" w:hanging="360"/>
      </w:pPr>
      <w:rPr>
        <w:b w:val="0"/>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3">
    <w:nsid w:val="42590BFA"/>
    <w:multiLevelType w:val="hybridMultilevel"/>
    <w:tmpl w:val="621A1BF8"/>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54">
    <w:nsid w:val="456C0F7E"/>
    <w:multiLevelType w:val="multilevel"/>
    <w:tmpl w:val="06B24EAE"/>
    <w:styleLink w:val="WW8Num5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5">
    <w:nsid w:val="478D4281"/>
    <w:multiLevelType w:val="hybridMultilevel"/>
    <w:tmpl w:val="24C614B6"/>
    <w:lvl w:ilvl="0" w:tplc="280A0017">
      <w:start w:val="1"/>
      <w:numFmt w:val="lowerLetter"/>
      <w:lvlText w:val="%1)"/>
      <w:lvlJc w:val="left"/>
      <w:pPr>
        <w:ind w:left="1004" w:hanging="360"/>
      </w:pPr>
    </w:lvl>
    <w:lvl w:ilvl="1" w:tplc="280A0019" w:tentative="1">
      <w:start w:val="1"/>
      <w:numFmt w:val="lowerLetter"/>
      <w:lvlText w:val="%2."/>
      <w:lvlJc w:val="left"/>
      <w:pPr>
        <w:ind w:left="1724" w:hanging="360"/>
      </w:pPr>
    </w:lvl>
    <w:lvl w:ilvl="2" w:tplc="280A001B" w:tentative="1">
      <w:start w:val="1"/>
      <w:numFmt w:val="lowerRoman"/>
      <w:lvlText w:val="%3."/>
      <w:lvlJc w:val="right"/>
      <w:pPr>
        <w:ind w:left="2444" w:hanging="180"/>
      </w:pPr>
    </w:lvl>
    <w:lvl w:ilvl="3" w:tplc="280A000F" w:tentative="1">
      <w:start w:val="1"/>
      <w:numFmt w:val="decimal"/>
      <w:lvlText w:val="%4."/>
      <w:lvlJc w:val="left"/>
      <w:pPr>
        <w:ind w:left="3164" w:hanging="360"/>
      </w:pPr>
    </w:lvl>
    <w:lvl w:ilvl="4" w:tplc="280A0019" w:tentative="1">
      <w:start w:val="1"/>
      <w:numFmt w:val="lowerLetter"/>
      <w:lvlText w:val="%5."/>
      <w:lvlJc w:val="left"/>
      <w:pPr>
        <w:ind w:left="3884" w:hanging="360"/>
      </w:pPr>
    </w:lvl>
    <w:lvl w:ilvl="5" w:tplc="280A001B" w:tentative="1">
      <w:start w:val="1"/>
      <w:numFmt w:val="lowerRoman"/>
      <w:lvlText w:val="%6."/>
      <w:lvlJc w:val="right"/>
      <w:pPr>
        <w:ind w:left="4604" w:hanging="180"/>
      </w:pPr>
    </w:lvl>
    <w:lvl w:ilvl="6" w:tplc="280A000F" w:tentative="1">
      <w:start w:val="1"/>
      <w:numFmt w:val="decimal"/>
      <w:lvlText w:val="%7."/>
      <w:lvlJc w:val="left"/>
      <w:pPr>
        <w:ind w:left="5324" w:hanging="360"/>
      </w:pPr>
    </w:lvl>
    <w:lvl w:ilvl="7" w:tplc="280A0019" w:tentative="1">
      <w:start w:val="1"/>
      <w:numFmt w:val="lowerLetter"/>
      <w:lvlText w:val="%8."/>
      <w:lvlJc w:val="left"/>
      <w:pPr>
        <w:ind w:left="6044" w:hanging="360"/>
      </w:pPr>
    </w:lvl>
    <w:lvl w:ilvl="8" w:tplc="280A001B" w:tentative="1">
      <w:start w:val="1"/>
      <w:numFmt w:val="lowerRoman"/>
      <w:lvlText w:val="%9."/>
      <w:lvlJc w:val="right"/>
      <w:pPr>
        <w:ind w:left="6764" w:hanging="180"/>
      </w:pPr>
    </w:lvl>
  </w:abstractNum>
  <w:abstractNum w:abstractNumId="56">
    <w:nsid w:val="47F014C1"/>
    <w:multiLevelType w:val="hybridMultilevel"/>
    <w:tmpl w:val="DE6A3CD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7">
    <w:nsid w:val="4D73762D"/>
    <w:multiLevelType w:val="hybridMultilevel"/>
    <w:tmpl w:val="EDA688A4"/>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58">
    <w:nsid w:val="4EDF15C3"/>
    <w:multiLevelType w:val="hybridMultilevel"/>
    <w:tmpl w:val="AC0CC13A"/>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9">
    <w:nsid w:val="4EE4421F"/>
    <w:multiLevelType w:val="hybridMultilevel"/>
    <w:tmpl w:val="C5ACCA9C"/>
    <w:lvl w:ilvl="0" w:tplc="580A0017">
      <w:start w:val="1"/>
      <w:numFmt w:val="lowerLetter"/>
      <w:lvlText w:val="%1)"/>
      <w:lvlJc w:val="left"/>
      <w:pPr>
        <w:ind w:left="1080" w:hanging="360"/>
      </w:pPr>
    </w:lvl>
    <w:lvl w:ilvl="1" w:tplc="580A0019">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60">
    <w:nsid w:val="4EEC0B1D"/>
    <w:multiLevelType w:val="hybridMultilevel"/>
    <w:tmpl w:val="3094E890"/>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61">
    <w:nsid w:val="506A307B"/>
    <w:multiLevelType w:val="hybridMultilevel"/>
    <w:tmpl w:val="5B4CC5C8"/>
    <w:lvl w:ilvl="0" w:tplc="280A0001">
      <w:start w:val="1"/>
      <w:numFmt w:val="bullet"/>
      <w:lvlText w:val=""/>
      <w:lvlJc w:val="left"/>
      <w:pPr>
        <w:ind w:left="1515" w:hanging="360"/>
      </w:pPr>
      <w:rPr>
        <w:rFonts w:ascii="Symbol" w:hAnsi="Symbol" w:hint="default"/>
      </w:rPr>
    </w:lvl>
    <w:lvl w:ilvl="1" w:tplc="280A0003" w:tentative="1">
      <w:start w:val="1"/>
      <w:numFmt w:val="bullet"/>
      <w:lvlText w:val="o"/>
      <w:lvlJc w:val="left"/>
      <w:pPr>
        <w:ind w:left="2235" w:hanging="360"/>
      </w:pPr>
      <w:rPr>
        <w:rFonts w:ascii="Courier New" w:hAnsi="Courier New" w:cs="Courier New" w:hint="default"/>
      </w:rPr>
    </w:lvl>
    <w:lvl w:ilvl="2" w:tplc="280A0005" w:tentative="1">
      <w:start w:val="1"/>
      <w:numFmt w:val="bullet"/>
      <w:lvlText w:val=""/>
      <w:lvlJc w:val="left"/>
      <w:pPr>
        <w:ind w:left="2955" w:hanging="360"/>
      </w:pPr>
      <w:rPr>
        <w:rFonts w:ascii="Wingdings" w:hAnsi="Wingdings" w:hint="default"/>
      </w:rPr>
    </w:lvl>
    <w:lvl w:ilvl="3" w:tplc="280A0001" w:tentative="1">
      <w:start w:val="1"/>
      <w:numFmt w:val="bullet"/>
      <w:lvlText w:val=""/>
      <w:lvlJc w:val="left"/>
      <w:pPr>
        <w:ind w:left="3675" w:hanging="360"/>
      </w:pPr>
      <w:rPr>
        <w:rFonts w:ascii="Symbol" w:hAnsi="Symbol" w:hint="default"/>
      </w:rPr>
    </w:lvl>
    <w:lvl w:ilvl="4" w:tplc="280A0003" w:tentative="1">
      <w:start w:val="1"/>
      <w:numFmt w:val="bullet"/>
      <w:lvlText w:val="o"/>
      <w:lvlJc w:val="left"/>
      <w:pPr>
        <w:ind w:left="4395" w:hanging="360"/>
      </w:pPr>
      <w:rPr>
        <w:rFonts w:ascii="Courier New" w:hAnsi="Courier New" w:cs="Courier New" w:hint="default"/>
      </w:rPr>
    </w:lvl>
    <w:lvl w:ilvl="5" w:tplc="280A0005" w:tentative="1">
      <w:start w:val="1"/>
      <w:numFmt w:val="bullet"/>
      <w:lvlText w:val=""/>
      <w:lvlJc w:val="left"/>
      <w:pPr>
        <w:ind w:left="5115" w:hanging="360"/>
      </w:pPr>
      <w:rPr>
        <w:rFonts w:ascii="Wingdings" w:hAnsi="Wingdings" w:hint="default"/>
      </w:rPr>
    </w:lvl>
    <w:lvl w:ilvl="6" w:tplc="280A0001" w:tentative="1">
      <w:start w:val="1"/>
      <w:numFmt w:val="bullet"/>
      <w:lvlText w:val=""/>
      <w:lvlJc w:val="left"/>
      <w:pPr>
        <w:ind w:left="5835" w:hanging="360"/>
      </w:pPr>
      <w:rPr>
        <w:rFonts w:ascii="Symbol" w:hAnsi="Symbol" w:hint="default"/>
      </w:rPr>
    </w:lvl>
    <w:lvl w:ilvl="7" w:tplc="280A0003" w:tentative="1">
      <w:start w:val="1"/>
      <w:numFmt w:val="bullet"/>
      <w:lvlText w:val="o"/>
      <w:lvlJc w:val="left"/>
      <w:pPr>
        <w:ind w:left="6555" w:hanging="360"/>
      </w:pPr>
      <w:rPr>
        <w:rFonts w:ascii="Courier New" w:hAnsi="Courier New" w:cs="Courier New" w:hint="default"/>
      </w:rPr>
    </w:lvl>
    <w:lvl w:ilvl="8" w:tplc="280A0005" w:tentative="1">
      <w:start w:val="1"/>
      <w:numFmt w:val="bullet"/>
      <w:lvlText w:val=""/>
      <w:lvlJc w:val="left"/>
      <w:pPr>
        <w:ind w:left="7275" w:hanging="360"/>
      </w:pPr>
      <w:rPr>
        <w:rFonts w:ascii="Wingdings" w:hAnsi="Wingdings" w:hint="default"/>
      </w:rPr>
    </w:lvl>
  </w:abstractNum>
  <w:abstractNum w:abstractNumId="62">
    <w:nsid w:val="52F42643"/>
    <w:multiLevelType w:val="hybridMultilevel"/>
    <w:tmpl w:val="36245056"/>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3">
    <w:nsid w:val="55350BFF"/>
    <w:multiLevelType w:val="hybridMultilevel"/>
    <w:tmpl w:val="C700C3EE"/>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4">
    <w:nsid w:val="574D79F1"/>
    <w:multiLevelType w:val="hybridMultilevel"/>
    <w:tmpl w:val="D8329354"/>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65">
    <w:nsid w:val="5B8E18DD"/>
    <w:multiLevelType w:val="hybridMultilevel"/>
    <w:tmpl w:val="03CACFB0"/>
    <w:lvl w:ilvl="0" w:tplc="580A0001">
      <w:start w:val="1"/>
      <w:numFmt w:val="bullet"/>
      <w:lvlText w:val=""/>
      <w:lvlJc w:val="left"/>
      <w:pPr>
        <w:ind w:left="1032" w:hanging="360"/>
      </w:pPr>
      <w:rPr>
        <w:rFonts w:ascii="Symbol" w:hAnsi="Symbol" w:hint="default"/>
      </w:rPr>
    </w:lvl>
    <w:lvl w:ilvl="1" w:tplc="580A0003" w:tentative="1">
      <w:start w:val="1"/>
      <w:numFmt w:val="bullet"/>
      <w:lvlText w:val="o"/>
      <w:lvlJc w:val="left"/>
      <w:pPr>
        <w:ind w:left="1752" w:hanging="360"/>
      </w:pPr>
      <w:rPr>
        <w:rFonts w:ascii="Courier New" w:hAnsi="Courier New" w:cs="Courier New" w:hint="default"/>
      </w:rPr>
    </w:lvl>
    <w:lvl w:ilvl="2" w:tplc="580A0005" w:tentative="1">
      <w:start w:val="1"/>
      <w:numFmt w:val="bullet"/>
      <w:lvlText w:val=""/>
      <w:lvlJc w:val="left"/>
      <w:pPr>
        <w:ind w:left="2472" w:hanging="360"/>
      </w:pPr>
      <w:rPr>
        <w:rFonts w:ascii="Wingdings" w:hAnsi="Wingdings" w:hint="default"/>
      </w:rPr>
    </w:lvl>
    <w:lvl w:ilvl="3" w:tplc="580A0001" w:tentative="1">
      <w:start w:val="1"/>
      <w:numFmt w:val="bullet"/>
      <w:lvlText w:val=""/>
      <w:lvlJc w:val="left"/>
      <w:pPr>
        <w:ind w:left="3192" w:hanging="360"/>
      </w:pPr>
      <w:rPr>
        <w:rFonts w:ascii="Symbol" w:hAnsi="Symbol" w:hint="default"/>
      </w:rPr>
    </w:lvl>
    <w:lvl w:ilvl="4" w:tplc="580A0003" w:tentative="1">
      <w:start w:val="1"/>
      <w:numFmt w:val="bullet"/>
      <w:lvlText w:val="o"/>
      <w:lvlJc w:val="left"/>
      <w:pPr>
        <w:ind w:left="3912" w:hanging="360"/>
      </w:pPr>
      <w:rPr>
        <w:rFonts w:ascii="Courier New" w:hAnsi="Courier New" w:cs="Courier New" w:hint="default"/>
      </w:rPr>
    </w:lvl>
    <w:lvl w:ilvl="5" w:tplc="580A0005" w:tentative="1">
      <w:start w:val="1"/>
      <w:numFmt w:val="bullet"/>
      <w:lvlText w:val=""/>
      <w:lvlJc w:val="left"/>
      <w:pPr>
        <w:ind w:left="4632" w:hanging="360"/>
      </w:pPr>
      <w:rPr>
        <w:rFonts w:ascii="Wingdings" w:hAnsi="Wingdings" w:hint="default"/>
      </w:rPr>
    </w:lvl>
    <w:lvl w:ilvl="6" w:tplc="580A0001" w:tentative="1">
      <w:start w:val="1"/>
      <w:numFmt w:val="bullet"/>
      <w:lvlText w:val=""/>
      <w:lvlJc w:val="left"/>
      <w:pPr>
        <w:ind w:left="5352" w:hanging="360"/>
      </w:pPr>
      <w:rPr>
        <w:rFonts w:ascii="Symbol" w:hAnsi="Symbol" w:hint="default"/>
      </w:rPr>
    </w:lvl>
    <w:lvl w:ilvl="7" w:tplc="580A0003" w:tentative="1">
      <w:start w:val="1"/>
      <w:numFmt w:val="bullet"/>
      <w:lvlText w:val="o"/>
      <w:lvlJc w:val="left"/>
      <w:pPr>
        <w:ind w:left="6072" w:hanging="360"/>
      </w:pPr>
      <w:rPr>
        <w:rFonts w:ascii="Courier New" w:hAnsi="Courier New" w:cs="Courier New" w:hint="default"/>
      </w:rPr>
    </w:lvl>
    <w:lvl w:ilvl="8" w:tplc="580A0005" w:tentative="1">
      <w:start w:val="1"/>
      <w:numFmt w:val="bullet"/>
      <w:lvlText w:val=""/>
      <w:lvlJc w:val="left"/>
      <w:pPr>
        <w:ind w:left="6792" w:hanging="360"/>
      </w:pPr>
      <w:rPr>
        <w:rFonts w:ascii="Wingdings" w:hAnsi="Wingdings" w:hint="default"/>
      </w:rPr>
    </w:lvl>
  </w:abstractNum>
  <w:abstractNum w:abstractNumId="66">
    <w:nsid w:val="5EA23450"/>
    <w:multiLevelType w:val="hybridMultilevel"/>
    <w:tmpl w:val="6ED0B566"/>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7">
    <w:nsid w:val="61DA2D9F"/>
    <w:multiLevelType w:val="hybridMultilevel"/>
    <w:tmpl w:val="C39CDAC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68">
    <w:nsid w:val="628E396C"/>
    <w:multiLevelType w:val="hybridMultilevel"/>
    <w:tmpl w:val="4E20735A"/>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9">
    <w:nsid w:val="630A45BE"/>
    <w:multiLevelType w:val="hybridMultilevel"/>
    <w:tmpl w:val="7F1241EE"/>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70">
    <w:nsid w:val="6713166F"/>
    <w:multiLevelType w:val="hybridMultilevel"/>
    <w:tmpl w:val="C65AE4BC"/>
    <w:lvl w:ilvl="0" w:tplc="580A0017">
      <w:start w:val="1"/>
      <w:numFmt w:val="lowerLetter"/>
      <w:lvlText w:val="%1)"/>
      <w:lvlJc w:val="left"/>
      <w:pPr>
        <w:ind w:left="1287" w:hanging="360"/>
      </w:p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71">
    <w:nsid w:val="6BC06A55"/>
    <w:multiLevelType w:val="hybridMultilevel"/>
    <w:tmpl w:val="1FD47B48"/>
    <w:lvl w:ilvl="0" w:tplc="580A0017">
      <w:start w:val="1"/>
      <w:numFmt w:val="lowerLetter"/>
      <w:lvlText w:val="%1)"/>
      <w:lvlJc w:val="left"/>
      <w:pPr>
        <w:ind w:left="1440" w:hanging="360"/>
      </w:pPr>
    </w:lvl>
    <w:lvl w:ilvl="1" w:tplc="580A0019" w:tentative="1">
      <w:start w:val="1"/>
      <w:numFmt w:val="lowerLetter"/>
      <w:lvlText w:val="%2."/>
      <w:lvlJc w:val="left"/>
      <w:pPr>
        <w:ind w:left="2160" w:hanging="360"/>
      </w:pPr>
    </w:lvl>
    <w:lvl w:ilvl="2" w:tplc="580A001B" w:tentative="1">
      <w:start w:val="1"/>
      <w:numFmt w:val="lowerRoman"/>
      <w:lvlText w:val="%3."/>
      <w:lvlJc w:val="right"/>
      <w:pPr>
        <w:ind w:left="2880" w:hanging="180"/>
      </w:pPr>
    </w:lvl>
    <w:lvl w:ilvl="3" w:tplc="580A000F" w:tentative="1">
      <w:start w:val="1"/>
      <w:numFmt w:val="decimal"/>
      <w:lvlText w:val="%4."/>
      <w:lvlJc w:val="left"/>
      <w:pPr>
        <w:ind w:left="3600" w:hanging="360"/>
      </w:pPr>
    </w:lvl>
    <w:lvl w:ilvl="4" w:tplc="580A0019" w:tentative="1">
      <w:start w:val="1"/>
      <w:numFmt w:val="lowerLetter"/>
      <w:lvlText w:val="%5."/>
      <w:lvlJc w:val="left"/>
      <w:pPr>
        <w:ind w:left="4320" w:hanging="360"/>
      </w:pPr>
    </w:lvl>
    <w:lvl w:ilvl="5" w:tplc="580A001B" w:tentative="1">
      <w:start w:val="1"/>
      <w:numFmt w:val="lowerRoman"/>
      <w:lvlText w:val="%6."/>
      <w:lvlJc w:val="right"/>
      <w:pPr>
        <w:ind w:left="5040" w:hanging="180"/>
      </w:pPr>
    </w:lvl>
    <w:lvl w:ilvl="6" w:tplc="580A000F" w:tentative="1">
      <w:start w:val="1"/>
      <w:numFmt w:val="decimal"/>
      <w:lvlText w:val="%7."/>
      <w:lvlJc w:val="left"/>
      <w:pPr>
        <w:ind w:left="5760" w:hanging="360"/>
      </w:pPr>
    </w:lvl>
    <w:lvl w:ilvl="7" w:tplc="580A0019" w:tentative="1">
      <w:start w:val="1"/>
      <w:numFmt w:val="lowerLetter"/>
      <w:lvlText w:val="%8."/>
      <w:lvlJc w:val="left"/>
      <w:pPr>
        <w:ind w:left="6480" w:hanging="360"/>
      </w:pPr>
    </w:lvl>
    <w:lvl w:ilvl="8" w:tplc="580A001B" w:tentative="1">
      <w:start w:val="1"/>
      <w:numFmt w:val="lowerRoman"/>
      <w:lvlText w:val="%9."/>
      <w:lvlJc w:val="right"/>
      <w:pPr>
        <w:ind w:left="7200" w:hanging="180"/>
      </w:pPr>
    </w:lvl>
  </w:abstractNum>
  <w:abstractNum w:abstractNumId="72">
    <w:nsid w:val="6C9F67E4"/>
    <w:multiLevelType w:val="hybridMultilevel"/>
    <w:tmpl w:val="A4D2943E"/>
    <w:lvl w:ilvl="0" w:tplc="580A0017">
      <w:start w:val="1"/>
      <w:numFmt w:val="lowerLetter"/>
      <w:lvlText w:val="%1)"/>
      <w:lvlJc w:val="left"/>
      <w:pPr>
        <w:ind w:left="1287" w:hanging="360"/>
      </w:pPr>
    </w:lvl>
    <w:lvl w:ilvl="1" w:tplc="580A0019" w:tentative="1">
      <w:start w:val="1"/>
      <w:numFmt w:val="lowerLetter"/>
      <w:lvlText w:val="%2."/>
      <w:lvlJc w:val="left"/>
      <w:pPr>
        <w:ind w:left="2007" w:hanging="360"/>
      </w:pPr>
    </w:lvl>
    <w:lvl w:ilvl="2" w:tplc="580A001B" w:tentative="1">
      <w:start w:val="1"/>
      <w:numFmt w:val="lowerRoman"/>
      <w:lvlText w:val="%3."/>
      <w:lvlJc w:val="right"/>
      <w:pPr>
        <w:ind w:left="2727" w:hanging="180"/>
      </w:pPr>
    </w:lvl>
    <w:lvl w:ilvl="3" w:tplc="580A000F" w:tentative="1">
      <w:start w:val="1"/>
      <w:numFmt w:val="decimal"/>
      <w:lvlText w:val="%4."/>
      <w:lvlJc w:val="left"/>
      <w:pPr>
        <w:ind w:left="3447" w:hanging="360"/>
      </w:pPr>
    </w:lvl>
    <w:lvl w:ilvl="4" w:tplc="580A0019" w:tentative="1">
      <w:start w:val="1"/>
      <w:numFmt w:val="lowerLetter"/>
      <w:lvlText w:val="%5."/>
      <w:lvlJc w:val="left"/>
      <w:pPr>
        <w:ind w:left="4167" w:hanging="360"/>
      </w:pPr>
    </w:lvl>
    <w:lvl w:ilvl="5" w:tplc="580A001B" w:tentative="1">
      <w:start w:val="1"/>
      <w:numFmt w:val="lowerRoman"/>
      <w:lvlText w:val="%6."/>
      <w:lvlJc w:val="right"/>
      <w:pPr>
        <w:ind w:left="4887" w:hanging="180"/>
      </w:pPr>
    </w:lvl>
    <w:lvl w:ilvl="6" w:tplc="580A000F" w:tentative="1">
      <w:start w:val="1"/>
      <w:numFmt w:val="decimal"/>
      <w:lvlText w:val="%7."/>
      <w:lvlJc w:val="left"/>
      <w:pPr>
        <w:ind w:left="5607" w:hanging="360"/>
      </w:pPr>
    </w:lvl>
    <w:lvl w:ilvl="7" w:tplc="580A0019" w:tentative="1">
      <w:start w:val="1"/>
      <w:numFmt w:val="lowerLetter"/>
      <w:lvlText w:val="%8."/>
      <w:lvlJc w:val="left"/>
      <w:pPr>
        <w:ind w:left="6327" w:hanging="360"/>
      </w:pPr>
    </w:lvl>
    <w:lvl w:ilvl="8" w:tplc="580A001B" w:tentative="1">
      <w:start w:val="1"/>
      <w:numFmt w:val="lowerRoman"/>
      <w:lvlText w:val="%9."/>
      <w:lvlJc w:val="right"/>
      <w:pPr>
        <w:ind w:left="7047" w:hanging="180"/>
      </w:pPr>
    </w:lvl>
  </w:abstractNum>
  <w:abstractNum w:abstractNumId="73">
    <w:nsid w:val="6EFC165C"/>
    <w:multiLevelType w:val="hybridMultilevel"/>
    <w:tmpl w:val="F89AE40C"/>
    <w:lvl w:ilvl="0" w:tplc="580A0017">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74">
    <w:nsid w:val="6EFE43B3"/>
    <w:multiLevelType w:val="hybridMultilevel"/>
    <w:tmpl w:val="BCD850E2"/>
    <w:lvl w:ilvl="0" w:tplc="45CAC2D8">
      <w:numFmt w:val="bullet"/>
      <w:lvlText w:val="-"/>
      <w:lvlJc w:val="left"/>
      <w:pPr>
        <w:ind w:left="1440" w:hanging="360"/>
      </w:pPr>
      <w:rPr>
        <w:rFonts w:ascii="Arial" w:eastAsiaTheme="minorHAnsi" w:hAnsi="Arial" w:cs="Aria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5">
    <w:nsid w:val="76200519"/>
    <w:multiLevelType w:val="multilevel"/>
    <w:tmpl w:val="70828A32"/>
    <w:styleLink w:val="WW8Num143"/>
    <w:lvl w:ilvl="0">
      <w:numFmt w:val="bullet"/>
      <w:lvlText w:val=""/>
      <w:lvlJc w:val="left"/>
      <w:pPr>
        <w:ind w:left="0" w:firstLine="0"/>
      </w:pPr>
      <w:rPr>
        <w:rFonts w:ascii="Symbol" w:hAnsi="Symbol" w:cs="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76">
    <w:nsid w:val="7A747DBC"/>
    <w:multiLevelType w:val="hybridMultilevel"/>
    <w:tmpl w:val="AF281FB6"/>
    <w:lvl w:ilvl="0" w:tplc="FB4E9CEC">
      <w:start w:val="1"/>
      <w:numFmt w:val="lowerLetter"/>
      <w:lvlText w:val="%1)"/>
      <w:lvlJc w:val="left"/>
      <w:pPr>
        <w:ind w:left="720" w:hanging="360"/>
      </w:pPr>
      <w:rPr>
        <w:rFonts w:hint="default"/>
        <w:b/>
        <w:sz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nsid w:val="7CC31D80"/>
    <w:multiLevelType w:val="hybridMultilevel"/>
    <w:tmpl w:val="F64C4F0C"/>
    <w:lvl w:ilvl="0" w:tplc="580A0017">
      <w:start w:val="1"/>
      <w:numFmt w:val="lowerLetter"/>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78">
    <w:nsid w:val="7D656617"/>
    <w:multiLevelType w:val="hybridMultilevel"/>
    <w:tmpl w:val="FE84988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79">
    <w:nsid w:val="7E7656F4"/>
    <w:multiLevelType w:val="hybridMultilevel"/>
    <w:tmpl w:val="203CFCE0"/>
    <w:lvl w:ilvl="0" w:tplc="580A0017">
      <w:start w:val="1"/>
      <w:numFmt w:val="lowerLetter"/>
      <w:lvlText w:val="%1)"/>
      <w:lvlJc w:val="left"/>
      <w:pPr>
        <w:ind w:left="1080" w:hanging="360"/>
      </w:p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42"/>
  </w:num>
  <w:num w:numId="5">
    <w:abstractNumId w:val="68"/>
  </w:num>
  <w:num w:numId="6">
    <w:abstractNumId w:val="74"/>
  </w:num>
  <w:num w:numId="7">
    <w:abstractNumId w:val="61"/>
  </w:num>
  <w:num w:numId="8">
    <w:abstractNumId w:val="9"/>
  </w:num>
  <w:num w:numId="9">
    <w:abstractNumId w:val="10"/>
  </w:num>
  <w:num w:numId="10">
    <w:abstractNumId w:val="11"/>
  </w:num>
  <w:num w:numId="11">
    <w:abstractNumId w:val="4"/>
  </w:num>
  <w:num w:numId="12">
    <w:abstractNumId w:val="5"/>
  </w:num>
  <w:num w:numId="13">
    <w:abstractNumId w:val="6"/>
  </w:num>
  <w:num w:numId="14">
    <w:abstractNumId w:val="7"/>
  </w:num>
  <w:num w:numId="15">
    <w:abstractNumId w:val="31"/>
  </w:num>
  <w:num w:numId="16">
    <w:abstractNumId w:val="8"/>
  </w:num>
  <w:num w:numId="17">
    <w:abstractNumId w:val="29"/>
  </w:num>
  <w:num w:numId="18">
    <w:abstractNumId w:val="41"/>
  </w:num>
  <w:num w:numId="19">
    <w:abstractNumId w:val="3"/>
  </w:num>
  <w:num w:numId="20">
    <w:abstractNumId w:val="27"/>
  </w:num>
  <w:num w:numId="21">
    <w:abstractNumId w:val="22"/>
  </w:num>
  <w:num w:numId="2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7"/>
  </w:num>
  <w:num w:numId="24">
    <w:abstractNumId w:val="78"/>
  </w:num>
  <w:num w:numId="25">
    <w:abstractNumId w:val="66"/>
  </w:num>
  <w:num w:numId="26">
    <w:abstractNumId w:val="75"/>
  </w:num>
  <w:num w:numId="27">
    <w:abstractNumId w:val="54"/>
  </w:num>
  <w:num w:numId="28">
    <w:abstractNumId w:val="37"/>
  </w:num>
  <w:num w:numId="29">
    <w:abstractNumId w:val="76"/>
  </w:num>
  <w:num w:numId="30">
    <w:abstractNumId w:val="44"/>
  </w:num>
  <w:num w:numId="31">
    <w:abstractNumId w:val="39"/>
  </w:num>
  <w:num w:numId="32">
    <w:abstractNumId w:val="25"/>
  </w:num>
  <w:num w:numId="33">
    <w:abstractNumId w:val="65"/>
  </w:num>
  <w:num w:numId="34">
    <w:abstractNumId w:val="28"/>
  </w:num>
  <w:num w:numId="35">
    <w:abstractNumId w:val="60"/>
  </w:num>
  <w:num w:numId="36">
    <w:abstractNumId w:val="16"/>
  </w:num>
  <w:num w:numId="37">
    <w:abstractNumId w:val="56"/>
  </w:num>
  <w:num w:numId="38">
    <w:abstractNumId w:val="13"/>
  </w:num>
  <w:num w:numId="39">
    <w:abstractNumId w:val="69"/>
  </w:num>
  <w:num w:numId="40">
    <w:abstractNumId w:val="64"/>
  </w:num>
  <w:num w:numId="41">
    <w:abstractNumId w:val="57"/>
  </w:num>
  <w:num w:numId="42">
    <w:abstractNumId w:val="21"/>
  </w:num>
  <w:num w:numId="43">
    <w:abstractNumId w:val="20"/>
  </w:num>
  <w:num w:numId="44">
    <w:abstractNumId w:val="48"/>
  </w:num>
  <w:num w:numId="45">
    <w:abstractNumId w:val="34"/>
  </w:num>
  <w:num w:numId="46">
    <w:abstractNumId w:val="45"/>
  </w:num>
  <w:num w:numId="47">
    <w:abstractNumId w:val="58"/>
  </w:num>
  <w:num w:numId="48">
    <w:abstractNumId w:val="52"/>
  </w:num>
  <w:num w:numId="49">
    <w:abstractNumId w:val="36"/>
  </w:num>
  <w:num w:numId="50">
    <w:abstractNumId w:val="32"/>
  </w:num>
  <w:num w:numId="51">
    <w:abstractNumId w:val="35"/>
  </w:num>
  <w:num w:numId="52">
    <w:abstractNumId w:val="71"/>
  </w:num>
  <w:num w:numId="53">
    <w:abstractNumId w:val="53"/>
  </w:num>
  <w:num w:numId="54">
    <w:abstractNumId w:val="47"/>
  </w:num>
  <w:num w:numId="55">
    <w:abstractNumId w:val="70"/>
  </w:num>
  <w:num w:numId="56">
    <w:abstractNumId w:val="46"/>
  </w:num>
  <w:num w:numId="57">
    <w:abstractNumId w:val="59"/>
  </w:num>
  <w:num w:numId="58">
    <w:abstractNumId w:val="79"/>
  </w:num>
  <w:num w:numId="59">
    <w:abstractNumId w:val="72"/>
  </w:num>
  <w:num w:numId="60">
    <w:abstractNumId w:val="49"/>
  </w:num>
  <w:num w:numId="61">
    <w:abstractNumId w:val="77"/>
  </w:num>
  <w:num w:numId="62">
    <w:abstractNumId w:val="14"/>
  </w:num>
  <w:num w:numId="63">
    <w:abstractNumId w:val="30"/>
  </w:num>
  <w:num w:numId="64">
    <w:abstractNumId w:val="17"/>
  </w:num>
  <w:num w:numId="65">
    <w:abstractNumId w:val="26"/>
  </w:num>
  <w:num w:numId="66">
    <w:abstractNumId w:val="51"/>
  </w:num>
  <w:num w:numId="67">
    <w:abstractNumId w:val="19"/>
  </w:num>
  <w:num w:numId="68">
    <w:abstractNumId w:val="33"/>
  </w:num>
  <w:num w:numId="69">
    <w:abstractNumId w:val="73"/>
  </w:num>
  <w:num w:numId="70">
    <w:abstractNumId w:val="15"/>
  </w:num>
  <w:num w:numId="71">
    <w:abstractNumId w:val="62"/>
  </w:num>
  <w:num w:numId="72">
    <w:abstractNumId w:val="40"/>
  </w:num>
  <w:num w:numId="73">
    <w:abstractNumId w:val="38"/>
  </w:num>
  <w:num w:numId="74">
    <w:abstractNumId w:val="24"/>
  </w:num>
  <w:num w:numId="75">
    <w:abstractNumId w:val="63"/>
  </w:num>
  <w:num w:numId="76">
    <w:abstractNumId w:val="23"/>
  </w:num>
  <w:num w:numId="77">
    <w:abstractNumId w:val="50"/>
  </w:num>
  <w:num w:numId="78">
    <w:abstractNumId w:val="12"/>
  </w:num>
  <w:num w:numId="79">
    <w:abstractNumId w:val="43"/>
  </w:num>
  <w:num w:numId="80">
    <w:abstractNumId w:val="5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99"/>
    <w:rsid w:val="00003E60"/>
    <w:rsid w:val="000301AB"/>
    <w:rsid w:val="00054675"/>
    <w:rsid w:val="000765F7"/>
    <w:rsid w:val="000E202F"/>
    <w:rsid w:val="001019A9"/>
    <w:rsid w:val="001032CB"/>
    <w:rsid w:val="00117830"/>
    <w:rsid w:val="00125331"/>
    <w:rsid w:val="00140699"/>
    <w:rsid w:val="0014558C"/>
    <w:rsid w:val="00164633"/>
    <w:rsid w:val="001A5988"/>
    <w:rsid w:val="001D57A1"/>
    <w:rsid w:val="001D69A3"/>
    <w:rsid w:val="001E0152"/>
    <w:rsid w:val="00246445"/>
    <w:rsid w:val="002903E3"/>
    <w:rsid w:val="002A365A"/>
    <w:rsid w:val="002B60CD"/>
    <w:rsid w:val="002F0656"/>
    <w:rsid w:val="00312283"/>
    <w:rsid w:val="003344CE"/>
    <w:rsid w:val="00382CC3"/>
    <w:rsid w:val="0041178F"/>
    <w:rsid w:val="004A4532"/>
    <w:rsid w:val="004C0C05"/>
    <w:rsid w:val="004C3AE1"/>
    <w:rsid w:val="004D51FA"/>
    <w:rsid w:val="004D71DA"/>
    <w:rsid w:val="005260D0"/>
    <w:rsid w:val="00531EA1"/>
    <w:rsid w:val="00532CBB"/>
    <w:rsid w:val="005B5B99"/>
    <w:rsid w:val="00603925"/>
    <w:rsid w:val="0062011A"/>
    <w:rsid w:val="00633CE2"/>
    <w:rsid w:val="00644633"/>
    <w:rsid w:val="00671D2D"/>
    <w:rsid w:val="006825D5"/>
    <w:rsid w:val="00682839"/>
    <w:rsid w:val="006B0115"/>
    <w:rsid w:val="006B28F3"/>
    <w:rsid w:val="006C20BA"/>
    <w:rsid w:val="00702C99"/>
    <w:rsid w:val="00731404"/>
    <w:rsid w:val="00747742"/>
    <w:rsid w:val="007509F0"/>
    <w:rsid w:val="007B0CF7"/>
    <w:rsid w:val="007B3846"/>
    <w:rsid w:val="00802049"/>
    <w:rsid w:val="008309A1"/>
    <w:rsid w:val="008A526D"/>
    <w:rsid w:val="008A5736"/>
    <w:rsid w:val="008D206B"/>
    <w:rsid w:val="008E65E5"/>
    <w:rsid w:val="008F3F57"/>
    <w:rsid w:val="008F7FCB"/>
    <w:rsid w:val="009359D1"/>
    <w:rsid w:val="00956597"/>
    <w:rsid w:val="00965009"/>
    <w:rsid w:val="00984BBF"/>
    <w:rsid w:val="00995BAE"/>
    <w:rsid w:val="009A4D00"/>
    <w:rsid w:val="009B2386"/>
    <w:rsid w:val="009D55C2"/>
    <w:rsid w:val="009D758F"/>
    <w:rsid w:val="00A30562"/>
    <w:rsid w:val="00A30B8E"/>
    <w:rsid w:val="00A31C7E"/>
    <w:rsid w:val="00A42D32"/>
    <w:rsid w:val="00A81804"/>
    <w:rsid w:val="00A87521"/>
    <w:rsid w:val="00AA03C9"/>
    <w:rsid w:val="00B127AE"/>
    <w:rsid w:val="00B546C4"/>
    <w:rsid w:val="00B762AE"/>
    <w:rsid w:val="00B87F3F"/>
    <w:rsid w:val="00BC0AEB"/>
    <w:rsid w:val="00BE19A8"/>
    <w:rsid w:val="00BF2059"/>
    <w:rsid w:val="00BF4EB5"/>
    <w:rsid w:val="00C41D68"/>
    <w:rsid w:val="00C759B7"/>
    <w:rsid w:val="00C77DB2"/>
    <w:rsid w:val="00CA7911"/>
    <w:rsid w:val="00D3352F"/>
    <w:rsid w:val="00D42D7D"/>
    <w:rsid w:val="00D433C7"/>
    <w:rsid w:val="00DA4FC7"/>
    <w:rsid w:val="00DB575A"/>
    <w:rsid w:val="00DD3FBD"/>
    <w:rsid w:val="00E14AD2"/>
    <w:rsid w:val="00E427A7"/>
    <w:rsid w:val="00E435AB"/>
    <w:rsid w:val="00F05A46"/>
    <w:rsid w:val="00F87A0B"/>
    <w:rsid w:val="00FA7C39"/>
    <w:rsid w:val="00FD1DE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DB924-1F7F-4D08-844D-B7E063A66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B99"/>
    <w:pPr>
      <w:suppressAutoHyphens/>
      <w:spacing w:after="0" w:line="100" w:lineRule="atLeast"/>
    </w:pPr>
    <w:rPr>
      <w:rFonts w:ascii="Times New Roman" w:eastAsia="Times New Roman" w:hAnsi="Times New Roman" w:cs="Times New Roman"/>
      <w:kern w:val="1"/>
      <w:sz w:val="24"/>
      <w:szCs w:val="20"/>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5B99"/>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5B5B99"/>
    <w:rPr>
      <w:rFonts w:ascii="Times New Roman" w:eastAsia="Times New Roman" w:hAnsi="Times New Roman" w:cs="Times New Roman"/>
      <w:kern w:val="1"/>
      <w:sz w:val="24"/>
      <w:szCs w:val="20"/>
      <w:lang w:eastAsia="ar-SA"/>
    </w:rPr>
  </w:style>
  <w:style w:type="paragraph" w:styleId="Piedepgina">
    <w:name w:val="footer"/>
    <w:basedOn w:val="Normal"/>
    <w:link w:val="PiedepginaCar"/>
    <w:uiPriority w:val="99"/>
    <w:unhideWhenUsed/>
    <w:rsid w:val="005B5B99"/>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5B5B99"/>
    <w:rPr>
      <w:rFonts w:ascii="Times New Roman" w:eastAsia="Times New Roman" w:hAnsi="Times New Roman" w:cs="Times New Roman"/>
      <w:kern w:val="1"/>
      <w:sz w:val="24"/>
      <w:szCs w:val="20"/>
      <w:lang w:eastAsia="ar-SA"/>
    </w:rPr>
  </w:style>
  <w:style w:type="paragraph" w:styleId="Prrafodelista">
    <w:name w:val="List Paragraph"/>
    <w:aliases w:val="titulo 5,Titulo de Fígura,TITULO A,SCap1,Conclusiones,Fundamentacion,Iz - Párrafo de lista,Sivsa Parrafo,Lista multicolor - Énfasis 111,Lista vistosa - Énfasis 11,paul2,Nota pie de cuadro,TITULO,Imagen 01.,Titulo parrafo,Punto,Lista 123"/>
    <w:basedOn w:val="Normal"/>
    <w:link w:val="PrrafodelistaCar"/>
    <w:uiPriority w:val="34"/>
    <w:qFormat/>
    <w:rsid w:val="005B5B99"/>
    <w:pPr>
      <w:ind w:left="720"/>
      <w:contextualSpacing/>
    </w:pPr>
  </w:style>
  <w:style w:type="character" w:customStyle="1" w:styleId="PrrafodelistaCar">
    <w:name w:val="Párrafo de lista Car"/>
    <w:aliases w:val="titulo 5 Car,Titulo de Fígura Car,TITULO A Car,SCap1 Car,Conclusiones Car,Fundamentacion Car,Iz - Párrafo de lista Car,Sivsa Parrafo Car,Lista multicolor - Énfasis 111 Car,Lista vistosa - Énfasis 11 Car,paul2 Car,TITULO Car"/>
    <w:link w:val="Prrafodelista"/>
    <w:uiPriority w:val="34"/>
    <w:qFormat/>
    <w:locked/>
    <w:rsid w:val="005B5B99"/>
    <w:rPr>
      <w:rFonts w:ascii="Times New Roman" w:eastAsia="Times New Roman" w:hAnsi="Times New Roman" w:cs="Times New Roman"/>
      <w:kern w:val="1"/>
      <w:sz w:val="24"/>
      <w:szCs w:val="20"/>
      <w:lang w:eastAsia="ar-SA"/>
    </w:rPr>
  </w:style>
  <w:style w:type="character" w:styleId="Hipervnculo">
    <w:name w:val="Hyperlink"/>
    <w:basedOn w:val="Fuentedeprrafopredeter"/>
    <w:uiPriority w:val="99"/>
    <w:unhideWhenUsed/>
    <w:rsid w:val="005B5B99"/>
    <w:rPr>
      <w:color w:val="0563C1" w:themeColor="hyperlink"/>
      <w:u w:val="single"/>
    </w:rPr>
  </w:style>
  <w:style w:type="character" w:customStyle="1" w:styleId="Mencinsinresolver1">
    <w:name w:val="Mención sin resolver1"/>
    <w:basedOn w:val="Fuentedeprrafopredeter"/>
    <w:uiPriority w:val="99"/>
    <w:semiHidden/>
    <w:unhideWhenUsed/>
    <w:rsid w:val="005B5B99"/>
    <w:rPr>
      <w:color w:val="605E5C"/>
      <w:shd w:val="clear" w:color="auto" w:fill="E1DFDD"/>
    </w:rPr>
  </w:style>
  <w:style w:type="paragraph" w:customStyle="1" w:styleId="Prrafodelista2">
    <w:name w:val="Párrafo de lista2"/>
    <w:basedOn w:val="Normal"/>
    <w:rsid w:val="005B5B99"/>
    <w:pPr>
      <w:spacing w:line="240" w:lineRule="auto"/>
      <w:ind w:left="720"/>
    </w:pPr>
    <w:rPr>
      <w:rFonts w:ascii="Calibri" w:eastAsia="SimSun" w:hAnsi="Calibri" w:cs="font308"/>
      <w:kern w:val="0"/>
      <w:sz w:val="22"/>
      <w:szCs w:val="22"/>
    </w:rPr>
  </w:style>
  <w:style w:type="paragraph" w:styleId="NormalWeb">
    <w:name w:val="Normal (Web)"/>
    <w:basedOn w:val="Normal"/>
    <w:rsid w:val="005B5B99"/>
    <w:pPr>
      <w:suppressAutoHyphens w:val="0"/>
      <w:spacing w:before="280" w:after="119" w:line="240" w:lineRule="auto"/>
    </w:pPr>
    <w:rPr>
      <w:szCs w:val="24"/>
      <w:lang w:val="es-ES"/>
    </w:rPr>
  </w:style>
  <w:style w:type="paragraph" w:styleId="Textoindependiente2">
    <w:name w:val="Body Text 2"/>
    <w:basedOn w:val="Normal"/>
    <w:link w:val="Textoindependiente2Car"/>
    <w:uiPriority w:val="99"/>
    <w:rsid w:val="005B5B99"/>
    <w:pPr>
      <w:widowControl w:val="0"/>
      <w:overflowPunct w:val="0"/>
      <w:autoSpaceDE w:val="0"/>
      <w:autoSpaceDN w:val="0"/>
      <w:adjustRightInd w:val="0"/>
      <w:spacing w:after="120" w:line="480" w:lineRule="auto"/>
      <w:textAlignment w:val="baseline"/>
    </w:pPr>
    <w:rPr>
      <w:rFonts w:ascii="Thorndale" w:hAnsi="Thorndale"/>
      <w:color w:val="000000"/>
      <w:kern w:val="0"/>
      <w:lang w:val="es-ES" w:eastAsia="es-ES"/>
    </w:rPr>
  </w:style>
  <w:style w:type="character" w:customStyle="1" w:styleId="Textoindependiente2Car">
    <w:name w:val="Texto independiente 2 Car"/>
    <w:basedOn w:val="Fuentedeprrafopredeter"/>
    <w:link w:val="Textoindependiente2"/>
    <w:uiPriority w:val="99"/>
    <w:rsid w:val="005B5B99"/>
    <w:rPr>
      <w:rFonts w:ascii="Thorndale" w:eastAsia="Times New Roman" w:hAnsi="Thorndale" w:cs="Times New Roman"/>
      <w:color w:val="000000"/>
      <w:sz w:val="24"/>
      <w:szCs w:val="20"/>
      <w:lang w:val="es-ES" w:eastAsia="es-ES"/>
    </w:rPr>
  </w:style>
  <w:style w:type="paragraph" w:styleId="Sinespaciado">
    <w:name w:val="No Spacing"/>
    <w:uiPriority w:val="1"/>
    <w:qFormat/>
    <w:rsid w:val="005B5B99"/>
    <w:pPr>
      <w:spacing w:after="0" w:line="240" w:lineRule="auto"/>
    </w:pPr>
    <w:rPr>
      <w:rFonts w:ascii="Calibri" w:eastAsia="Calibri" w:hAnsi="Calibri" w:cs="Times New Roman"/>
    </w:rPr>
  </w:style>
  <w:style w:type="paragraph" w:styleId="Textoindependiente3">
    <w:name w:val="Body Text 3"/>
    <w:basedOn w:val="Normal"/>
    <w:link w:val="Textoindependiente3Car"/>
    <w:uiPriority w:val="99"/>
    <w:rsid w:val="005B5B99"/>
    <w:pPr>
      <w:suppressAutoHyphens w:val="0"/>
      <w:spacing w:after="120" w:line="240" w:lineRule="auto"/>
    </w:pPr>
    <w:rPr>
      <w:kern w:val="0"/>
      <w:sz w:val="16"/>
      <w:szCs w:val="16"/>
      <w:lang w:val="es-ES" w:eastAsia="es-ES"/>
    </w:rPr>
  </w:style>
  <w:style w:type="character" w:customStyle="1" w:styleId="Textoindependiente3Car">
    <w:name w:val="Texto independiente 3 Car"/>
    <w:basedOn w:val="Fuentedeprrafopredeter"/>
    <w:link w:val="Textoindependiente3"/>
    <w:uiPriority w:val="99"/>
    <w:rsid w:val="005B5B99"/>
    <w:rPr>
      <w:rFonts w:ascii="Times New Roman" w:eastAsia="Times New Roman" w:hAnsi="Times New Roman" w:cs="Times New Roman"/>
      <w:sz w:val="16"/>
      <w:szCs w:val="16"/>
      <w:lang w:val="es-ES" w:eastAsia="es-ES"/>
    </w:rPr>
  </w:style>
  <w:style w:type="character" w:customStyle="1" w:styleId="apple-converted-space">
    <w:name w:val="apple-converted-space"/>
    <w:rsid w:val="005B5B99"/>
  </w:style>
  <w:style w:type="table" w:styleId="Tablaconcuadrcula">
    <w:name w:val="Table Grid"/>
    <w:basedOn w:val="Tablanormal"/>
    <w:uiPriority w:val="39"/>
    <w:rsid w:val="005B5B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B5B99"/>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B5B99"/>
    <w:rPr>
      <w:rFonts w:ascii="Tahoma" w:eastAsia="Times New Roman" w:hAnsi="Tahoma" w:cs="Tahoma"/>
      <w:kern w:val="1"/>
      <w:sz w:val="16"/>
      <w:szCs w:val="16"/>
      <w:lang w:eastAsia="ar-SA"/>
    </w:rPr>
  </w:style>
  <w:style w:type="paragraph" w:customStyle="1" w:styleId="Standard">
    <w:name w:val="Standard"/>
    <w:rsid w:val="005B5B99"/>
    <w:pPr>
      <w:suppressAutoHyphens/>
      <w:spacing w:before="140" w:after="200" w:line="360" w:lineRule="auto"/>
      <w:ind w:firstLine="709"/>
      <w:jc w:val="both"/>
    </w:pPr>
    <w:rPr>
      <w:rFonts w:ascii="Calibri" w:eastAsia="Calibri" w:hAnsi="Calibri" w:cs="Calibri"/>
      <w:kern w:val="2"/>
      <w:lang w:eastAsia="ar-SA"/>
    </w:rPr>
  </w:style>
  <w:style w:type="character" w:customStyle="1" w:styleId="Cuerpodeltexto2">
    <w:name w:val="Cuerpo del texto (2)_"/>
    <w:link w:val="Cuerpodeltexto20"/>
    <w:locked/>
    <w:rsid w:val="005B5B99"/>
    <w:rPr>
      <w:sz w:val="19"/>
      <w:szCs w:val="19"/>
      <w:shd w:val="clear" w:color="auto" w:fill="FFFFFF"/>
    </w:rPr>
  </w:style>
  <w:style w:type="paragraph" w:customStyle="1" w:styleId="Cuerpodeltexto20">
    <w:name w:val="Cuerpo del texto (2)"/>
    <w:basedOn w:val="Normal"/>
    <w:link w:val="Cuerpodeltexto2"/>
    <w:rsid w:val="005B5B99"/>
    <w:pPr>
      <w:widowControl w:val="0"/>
      <w:shd w:val="clear" w:color="auto" w:fill="FFFFFF"/>
      <w:suppressAutoHyphens w:val="0"/>
      <w:spacing w:before="900" w:line="0" w:lineRule="atLeast"/>
      <w:ind w:hanging="360"/>
    </w:pPr>
    <w:rPr>
      <w:rFonts w:asciiTheme="minorHAnsi" w:eastAsiaTheme="minorHAnsi" w:hAnsiTheme="minorHAnsi" w:cstheme="minorBidi"/>
      <w:kern w:val="0"/>
      <w:sz w:val="19"/>
      <w:szCs w:val="19"/>
      <w:lang w:eastAsia="en-US"/>
    </w:rPr>
  </w:style>
  <w:style w:type="character" w:customStyle="1" w:styleId="Leyendadelatabla3">
    <w:name w:val="Leyenda de la tabla (3)_"/>
    <w:link w:val="Leyendadelatabla30"/>
    <w:locked/>
    <w:rsid w:val="005B5B99"/>
    <w:rPr>
      <w:sz w:val="19"/>
      <w:szCs w:val="19"/>
      <w:shd w:val="clear" w:color="auto" w:fill="FFFFFF"/>
    </w:rPr>
  </w:style>
  <w:style w:type="paragraph" w:customStyle="1" w:styleId="Leyendadelatabla30">
    <w:name w:val="Leyenda de la tabla (3)"/>
    <w:basedOn w:val="Normal"/>
    <w:link w:val="Leyendadelatabla3"/>
    <w:rsid w:val="005B5B99"/>
    <w:pPr>
      <w:widowControl w:val="0"/>
      <w:shd w:val="clear" w:color="auto" w:fill="FFFFFF"/>
      <w:suppressAutoHyphens w:val="0"/>
      <w:spacing w:before="60" w:line="0" w:lineRule="atLeast"/>
    </w:pPr>
    <w:rPr>
      <w:rFonts w:asciiTheme="minorHAnsi" w:eastAsiaTheme="minorHAnsi" w:hAnsiTheme="minorHAnsi" w:cstheme="minorBidi"/>
      <w:kern w:val="0"/>
      <w:sz w:val="19"/>
      <w:szCs w:val="19"/>
      <w:lang w:eastAsia="en-US"/>
    </w:rPr>
  </w:style>
  <w:style w:type="numbering" w:customStyle="1" w:styleId="WW8Num143">
    <w:name w:val="WW8Num143"/>
    <w:rsid w:val="005B5B99"/>
    <w:pPr>
      <w:numPr>
        <w:numId w:val="26"/>
      </w:numPr>
    </w:pPr>
  </w:style>
  <w:style w:type="numbering" w:customStyle="1" w:styleId="WW8Num55">
    <w:name w:val="WW8Num55"/>
    <w:basedOn w:val="Sinlista"/>
    <w:rsid w:val="005B5B99"/>
    <w:pPr>
      <w:numPr>
        <w:numId w:val="27"/>
      </w:numPr>
    </w:pPr>
  </w:style>
  <w:style w:type="paragraph" w:customStyle="1" w:styleId="TableParagraph">
    <w:name w:val="Table Paragraph"/>
    <w:basedOn w:val="Normal"/>
    <w:uiPriority w:val="1"/>
    <w:qFormat/>
    <w:rsid w:val="005B5B99"/>
    <w:pPr>
      <w:widowControl w:val="0"/>
      <w:suppressAutoHyphens w:val="0"/>
      <w:autoSpaceDE w:val="0"/>
      <w:autoSpaceDN w:val="0"/>
      <w:spacing w:line="240" w:lineRule="auto"/>
    </w:pPr>
    <w:rPr>
      <w:rFonts w:ascii="Liberation Sans Narrow" w:eastAsia="Liberation Sans Narrow" w:hAnsi="Liberation Sans Narrow" w:cs="Liberation Sans Narrow"/>
      <w:kern w:val="0"/>
      <w:sz w:val="22"/>
      <w:szCs w:val="22"/>
      <w:lang w:val="en-US" w:eastAsia="en-US" w:bidi="en-US"/>
    </w:rPr>
  </w:style>
  <w:style w:type="paragraph" w:customStyle="1" w:styleId="Default">
    <w:name w:val="Default"/>
    <w:rsid w:val="005B5B99"/>
    <w:pPr>
      <w:autoSpaceDE w:val="0"/>
      <w:autoSpaceDN w:val="0"/>
      <w:adjustRightInd w:val="0"/>
      <w:spacing w:after="0" w:line="240" w:lineRule="auto"/>
    </w:pPr>
    <w:rPr>
      <w:rFonts w:ascii="Arial" w:eastAsia="Calibri" w:hAnsi="Arial" w:cs="Arial"/>
      <w:color w:val="000000"/>
      <w:sz w:val="24"/>
      <w:szCs w:val="24"/>
    </w:rPr>
  </w:style>
  <w:style w:type="character" w:customStyle="1" w:styleId="Encabezamientoopiedepgina">
    <w:name w:val="Encabezamiento o pie de página"/>
    <w:rsid w:val="005B5B99"/>
    <w:rPr>
      <w:rFonts w:ascii="Microsoft Sans Serif" w:eastAsia="Microsoft Sans Serif" w:hAnsi="Microsoft Sans Serif" w:cs="Microsoft Sans Serif"/>
      <w:b/>
      <w:bCs/>
      <w:i w:val="0"/>
      <w:iCs w:val="0"/>
      <w:smallCaps w:val="0"/>
      <w:strike w:val="0"/>
      <w:color w:val="000000"/>
      <w:spacing w:val="0"/>
      <w:w w:val="100"/>
      <w:position w:val="0"/>
      <w:sz w:val="20"/>
      <w:szCs w:val="20"/>
      <w:u w:val="single"/>
      <w:lang w:val="es-ES" w:eastAsia="es-ES" w:bidi="es-ES"/>
    </w:rPr>
  </w:style>
  <w:style w:type="paragraph" w:styleId="Textoindependiente">
    <w:name w:val="Body Text"/>
    <w:basedOn w:val="Normal"/>
    <w:link w:val="TextoindependienteCar"/>
    <w:uiPriority w:val="99"/>
    <w:semiHidden/>
    <w:unhideWhenUsed/>
    <w:rsid w:val="005B5B99"/>
    <w:pPr>
      <w:spacing w:after="120"/>
    </w:pPr>
  </w:style>
  <w:style w:type="character" w:customStyle="1" w:styleId="TextoindependienteCar">
    <w:name w:val="Texto independiente Car"/>
    <w:basedOn w:val="Fuentedeprrafopredeter"/>
    <w:link w:val="Textoindependiente"/>
    <w:uiPriority w:val="99"/>
    <w:semiHidden/>
    <w:rsid w:val="005B5B99"/>
    <w:rPr>
      <w:rFonts w:ascii="Times New Roman" w:eastAsia="Times New Roman" w:hAnsi="Times New Roman" w:cs="Times New Roman"/>
      <w:kern w:val="1"/>
      <w:sz w:val="24"/>
      <w:szCs w:val="20"/>
      <w:lang w:eastAsia="ar-SA"/>
    </w:rPr>
  </w:style>
  <w:style w:type="paragraph" w:customStyle="1" w:styleId="Prrafodelista1">
    <w:name w:val="Párrafo de lista1"/>
    <w:basedOn w:val="Standard"/>
    <w:rsid w:val="005B5B99"/>
    <w:pPr>
      <w:widowControl w:val="0"/>
      <w:autoSpaceDN w:val="0"/>
      <w:spacing w:before="0" w:after="0" w:line="240" w:lineRule="auto"/>
      <w:ind w:firstLine="0"/>
      <w:jc w:val="left"/>
      <w:textAlignment w:val="baseline"/>
    </w:pPr>
    <w:rPr>
      <w:rFonts w:ascii="Times New Roman" w:eastAsia="Lucida Sans Unicode" w:hAnsi="Times New Roman" w:cs="Mangal"/>
      <w:kern w:val="3"/>
      <w:sz w:val="24"/>
      <w:szCs w:val="24"/>
      <w:lang w:val="es-ES" w:eastAsia="zh-CN" w:bidi="hi-IN"/>
    </w:rPr>
  </w:style>
  <w:style w:type="character" w:styleId="Hipervnculovisitado">
    <w:name w:val="FollowedHyperlink"/>
    <w:basedOn w:val="Fuentedeprrafopredeter"/>
    <w:uiPriority w:val="99"/>
    <w:semiHidden/>
    <w:unhideWhenUsed/>
    <w:rsid w:val="005B5B99"/>
    <w:rPr>
      <w:color w:val="800080"/>
      <w:u w:val="single"/>
    </w:rPr>
  </w:style>
  <w:style w:type="paragraph" w:customStyle="1" w:styleId="msonormal0">
    <w:name w:val="msonormal"/>
    <w:basedOn w:val="Normal"/>
    <w:rsid w:val="005B5B99"/>
    <w:pPr>
      <w:suppressAutoHyphens w:val="0"/>
      <w:spacing w:before="100" w:beforeAutospacing="1" w:after="100" w:afterAutospacing="1" w:line="240" w:lineRule="auto"/>
    </w:pPr>
    <w:rPr>
      <w:kern w:val="0"/>
      <w:szCs w:val="24"/>
    </w:rPr>
  </w:style>
  <w:style w:type="paragraph" w:customStyle="1" w:styleId="font5">
    <w:name w:val="font5"/>
    <w:basedOn w:val="Normal"/>
    <w:rsid w:val="005B5B99"/>
    <w:pPr>
      <w:suppressAutoHyphens w:val="0"/>
      <w:spacing w:before="100" w:beforeAutospacing="1" w:after="100" w:afterAutospacing="1" w:line="240" w:lineRule="auto"/>
    </w:pPr>
    <w:rPr>
      <w:rFonts w:ascii="Tahoma" w:hAnsi="Tahoma" w:cs="Tahoma"/>
      <w:b/>
      <w:bCs/>
      <w:color w:val="000000"/>
      <w:kern w:val="0"/>
      <w:sz w:val="40"/>
      <w:szCs w:val="40"/>
    </w:rPr>
  </w:style>
  <w:style w:type="paragraph" w:customStyle="1" w:styleId="font6">
    <w:name w:val="font6"/>
    <w:basedOn w:val="Normal"/>
    <w:rsid w:val="005B5B99"/>
    <w:pPr>
      <w:suppressAutoHyphens w:val="0"/>
      <w:spacing w:before="100" w:beforeAutospacing="1" w:after="100" w:afterAutospacing="1" w:line="240" w:lineRule="auto"/>
    </w:pPr>
    <w:rPr>
      <w:rFonts w:ascii="Tahoma" w:hAnsi="Tahoma" w:cs="Tahoma"/>
      <w:b/>
      <w:bCs/>
      <w:color w:val="000000"/>
      <w:kern w:val="0"/>
      <w:sz w:val="18"/>
      <w:szCs w:val="18"/>
    </w:rPr>
  </w:style>
  <w:style w:type="paragraph" w:customStyle="1" w:styleId="font7">
    <w:name w:val="font7"/>
    <w:basedOn w:val="Normal"/>
    <w:rsid w:val="005B5B99"/>
    <w:pPr>
      <w:suppressAutoHyphens w:val="0"/>
      <w:spacing w:before="100" w:beforeAutospacing="1" w:after="100" w:afterAutospacing="1" w:line="240" w:lineRule="auto"/>
    </w:pPr>
    <w:rPr>
      <w:rFonts w:ascii="Tahoma" w:hAnsi="Tahoma" w:cs="Tahoma"/>
      <w:color w:val="000000"/>
      <w:kern w:val="0"/>
      <w:sz w:val="18"/>
      <w:szCs w:val="18"/>
    </w:rPr>
  </w:style>
  <w:style w:type="paragraph" w:customStyle="1" w:styleId="font8">
    <w:name w:val="font8"/>
    <w:basedOn w:val="Normal"/>
    <w:rsid w:val="005B5B99"/>
    <w:pPr>
      <w:suppressAutoHyphens w:val="0"/>
      <w:spacing w:before="100" w:beforeAutospacing="1" w:after="100" w:afterAutospacing="1" w:line="240" w:lineRule="auto"/>
    </w:pPr>
    <w:rPr>
      <w:rFonts w:ascii="Tahoma" w:hAnsi="Tahoma" w:cs="Tahoma"/>
      <w:color w:val="000000"/>
      <w:kern w:val="0"/>
      <w:szCs w:val="24"/>
    </w:rPr>
  </w:style>
  <w:style w:type="paragraph" w:customStyle="1" w:styleId="font9">
    <w:name w:val="font9"/>
    <w:basedOn w:val="Normal"/>
    <w:rsid w:val="005B5B99"/>
    <w:pPr>
      <w:suppressAutoHyphens w:val="0"/>
      <w:spacing w:before="100" w:beforeAutospacing="1" w:after="100" w:afterAutospacing="1" w:line="240" w:lineRule="auto"/>
    </w:pPr>
    <w:rPr>
      <w:rFonts w:ascii="Tahoma" w:hAnsi="Tahoma" w:cs="Tahoma"/>
      <w:b/>
      <w:bCs/>
      <w:color w:val="000000"/>
      <w:kern w:val="0"/>
      <w:sz w:val="32"/>
      <w:szCs w:val="32"/>
    </w:rPr>
  </w:style>
  <w:style w:type="paragraph" w:customStyle="1" w:styleId="font10">
    <w:name w:val="font10"/>
    <w:basedOn w:val="Normal"/>
    <w:rsid w:val="005B5B99"/>
    <w:pPr>
      <w:suppressAutoHyphens w:val="0"/>
      <w:spacing w:before="100" w:beforeAutospacing="1" w:after="100" w:afterAutospacing="1" w:line="240" w:lineRule="auto"/>
    </w:pPr>
    <w:rPr>
      <w:rFonts w:ascii="Tahoma" w:hAnsi="Tahoma" w:cs="Tahoma"/>
      <w:b/>
      <w:bCs/>
      <w:color w:val="000000"/>
      <w:kern w:val="0"/>
      <w:sz w:val="28"/>
      <w:szCs w:val="28"/>
    </w:rPr>
  </w:style>
  <w:style w:type="paragraph" w:customStyle="1" w:styleId="font11">
    <w:name w:val="font11"/>
    <w:basedOn w:val="Normal"/>
    <w:rsid w:val="005B5B99"/>
    <w:pPr>
      <w:suppressAutoHyphens w:val="0"/>
      <w:spacing w:before="100" w:beforeAutospacing="1" w:after="100" w:afterAutospacing="1" w:line="240" w:lineRule="auto"/>
    </w:pPr>
    <w:rPr>
      <w:rFonts w:ascii="Tahoma" w:hAnsi="Tahoma" w:cs="Tahoma"/>
      <w:color w:val="000000"/>
      <w:kern w:val="0"/>
      <w:sz w:val="40"/>
      <w:szCs w:val="40"/>
    </w:rPr>
  </w:style>
  <w:style w:type="paragraph" w:customStyle="1" w:styleId="font12">
    <w:name w:val="font12"/>
    <w:basedOn w:val="Normal"/>
    <w:rsid w:val="005B5B99"/>
    <w:pPr>
      <w:suppressAutoHyphens w:val="0"/>
      <w:spacing w:before="100" w:beforeAutospacing="1" w:after="100" w:afterAutospacing="1" w:line="240" w:lineRule="auto"/>
    </w:pPr>
    <w:rPr>
      <w:rFonts w:ascii="Tahoma" w:hAnsi="Tahoma" w:cs="Tahoma"/>
      <w:b/>
      <w:bCs/>
      <w:color w:val="000000"/>
      <w:kern w:val="0"/>
      <w:szCs w:val="24"/>
    </w:rPr>
  </w:style>
  <w:style w:type="paragraph" w:customStyle="1" w:styleId="font13">
    <w:name w:val="font13"/>
    <w:basedOn w:val="Normal"/>
    <w:rsid w:val="005B5B99"/>
    <w:pPr>
      <w:suppressAutoHyphens w:val="0"/>
      <w:spacing w:before="100" w:beforeAutospacing="1" w:after="100" w:afterAutospacing="1" w:line="240" w:lineRule="auto"/>
    </w:pPr>
    <w:rPr>
      <w:rFonts w:ascii="Tahoma" w:hAnsi="Tahoma" w:cs="Tahoma"/>
      <w:b/>
      <w:bCs/>
      <w:color w:val="000000"/>
      <w:kern w:val="0"/>
      <w:sz w:val="56"/>
      <w:szCs w:val="56"/>
    </w:rPr>
  </w:style>
  <w:style w:type="paragraph" w:customStyle="1" w:styleId="font14">
    <w:name w:val="font14"/>
    <w:basedOn w:val="Normal"/>
    <w:rsid w:val="005B5B99"/>
    <w:pPr>
      <w:suppressAutoHyphens w:val="0"/>
      <w:spacing w:before="100" w:beforeAutospacing="1" w:after="100" w:afterAutospacing="1" w:line="240" w:lineRule="auto"/>
    </w:pPr>
    <w:rPr>
      <w:rFonts w:ascii="Tahoma" w:hAnsi="Tahoma" w:cs="Tahoma"/>
      <w:color w:val="000000"/>
      <w:kern w:val="0"/>
      <w:sz w:val="56"/>
      <w:szCs w:val="56"/>
    </w:rPr>
  </w:style>
  <w:style w:type="paragraph" w:customStyle="1" w:styleId="font15">
    <w:name w:val="font15"/>
    <w:basedOn w:val="Normal"/>
    <w:rsid w:val="005B5B99"/>
    <w:pPr>
      <w:suppressAutoHyphens w:val="0"/>
      <w:spacing w:before="100" w:beforeAutospacing="1" w:after="100" w:afterAutospacing="1" w:line="240" w:lineRule="auto"/>
    </w:pPr>
    <w:rPr>
      <w:rFonts w:ascii="Tahoma" w:hAnsi="Tahoma" w:cs="Tahoma"/>
      <w:b/>
      <w:bCs/>
      <w:color w:val="000000"/>
      <w:kern w:val="0"/>
      <w:sz w:val="36"/>
      <w:szCs w:val="36"/>
    </w:rPr>
  </w:style>
  <w:style w:type="paragraph" w:customStyle="1" w:styleId="font16">
    <w:name w:val="font16"/>
    <w:basedOn w:val="Normal"/>
    <w:rsid w:val="005B5B99"/>
    <w:pPr>
      <w:suppressAutoHyphens w:val="0"/>
      <w:spacing w:before="100" w:beforeAutospacing="1" w:after="100" w:afterAutospacing="1" w:line="240" w:lineRule="auto"/>
    </w:pPr>
    <w:rPr>
      <w:rFonts w:ascii="Tahoma" w:hAnsi="Tahoma" w:cs="Tahoma"/>
      <w:color w:val="000000"/>
      <w:kern w:val="0"/>
      <w:sz w:val="36"/>
      <w:szCs w:val="36"/>
    </w:rPr>
  </w:style>
  <w:style w:type="paragraph" w:customStyle="1" w:styleId="font17">
    <w:name w:val="font17"/>
    <w:basedOn w:val="Normal"/>
    <w:rsid w:val="005B5B99"/>
    <w:pPr>
      <w:suppressAutoHyphens w:val="0"/>
      <w:spacing w:before="100" w:beforeAutospacing="1" w:after="100" w:afterAutospacing="1" w:line="240" w:lineRule="auto"/>
    </w:pPr>
    <w:rPr>
      <w:rFonts w:ascii="Tahoma" w:hAnsi="Tahoma" w:cs="Tahoma"/>
      <w:color w:val="000000"/>
      <w:kern w:val="0"/>
      <w:sz w:val="28"/>
      <w:szCs w:val="28"/>
    </w:rPr>
  </w:style>
  <w:style w:type="paragraph" w:customStyle="1" w:styleId="font18">
    <w:name w:val="font18"/>
    <w:basedOn w:val="Normal"/>
    <w:rsid w:val="005B5B99"/>
    <w:pPr>
      <w:suppressAutoHyphens w:val="0"/>
      <w:spacing w:before="100" w:beforeAutospacing="1" w:after="100" w:afterAutospacing="1" w:line="240" w:lineRule="auto"/>
    </w:pPr>
    <w:rPr>
      <w:rFonts w:ascii="Tahoma" w:hAnsi="Tahoma" w:cs="Tahoma"/>
      <w:color w:val="000000"/>
      <w:kern w:val="0"/>
      <w:sz w:val="52"/>
      <w:szCs w:val="52"/>
    </w:rPr>
  </w:style>
  <w:style w:type="paragraph" w:customStyle="1" w:styleId="font19">
    <w:name w:val="font19"/>
    <w:basedOn w:val="Normal"/>
    <w:rsid w:val="005B5B99"/>
    <w:pPr>
      <w:suppressAutoHyphens w:val="0"/>
      <w:spacing w:before="100" w:beforeAutospacing="1" w:after="100" w:afterAutospacing="1" w:line="240" w:lineRule="auto"/>
    </w:pPr>
    <w:rPr>
      <w:rFonts w:ascii="Tahoma" w:hAnsi="Tahoma" w:cs="Tahoma"/>
      <w:color w:val="000000"/>
      <w:kern w:val="0"/>
      <w:sz w:val="32"/>
      <w:szCs w:val="32"/>
    </w:rPr>
  </w:style>
  <w:style w:type="paragraph" w:customStyle="1" w:styleId="xl66">
    <w:name w:val="xl66"/>
    <w:basedOn w:val="Normal"/>
    <w:rsid w:val="005B5B99"/>
    <w:pPr>
      <w:pBdr>
        <w:top w:val="single" w:sz="8"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sz w:val="20"/>
    </w:rPr>
  </w:style>
  <w:style w:type="paragraph" w:customStyle="1" w:styleId="xl67">
    <w:name w:val="xl67"/>
    <w:basedOn w:val="Normal"/>
    <w:rsid w:val="005B5B99"/>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szCs w:val="24"/>
    </w:rPr>
  </w:style>
  <w:style w:type="paragraph" w:customStyle="1" w:styleId="xl68">
    <w:name w:val="xl68"/>
    <w:basedOn w:val="Normal"/>
    <w:rsid w:val="005B5B99"/>
    <w:pPr>
      <w:pBdr>
        <w:top w:val="single" w:sz="8"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b/>
      <w:bCs/>
      <w:kern w:val="0"/>
      <w:sz w:val="20"/>
    </w:rPr>
  </w:style>
  <w:style w:type="paragraph" w:customStyle="1" w:styleId="xl69">
    <w:name w:val="xl69"/>
    <w:basedOn w:val="Normal"/>
    <w:rsid w:val="005B5B99"/>
    <w:pPr>
      <w:pBdr>
        <w:top w:val="single" w:sz="4" w:space="0" w:color="auto"/>
        <w:left w:val="single" w:sz="8"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kern w:val="0"/>
      <w:szCs w:val="24"/>
    </w:rPr>
  </w:style>
  <w:style w:type="paragraph" w:customStyle="1" w:styleId="xl70">
    <w:name w:val="xl70"/>
    <w:basedOn w:val="Normal"/>
    <w:rsid w:val="005B5B9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szCs w:val="24"/>
    </w:rPr>
  </w:style>
  <w:style w:type="paragraph" w:customStyle="1" w:styleId="xl71">
    <w:name w:val="xl71"/>
    <w:basedOn w:val="Normal"/>
    <w:rsid w:val="005B5B9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pPr>
    <w:rPr>
      <w:kern w:val="0"/>
      <w:szCs w:val="24"/>
    </w:rPr>
  </w:style>
  <w:style w:type="paragraph" w:customStyle="1" w:styleId="xl72">
    <w:name w:val="xl72"/>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kern w:val="0"/>
      <w:szCs w:val="24"/>
    </w:rPr>
  </w:style>
  <w:style w:type="paragraph" w:customStyle="1" w:styleId="xl73">
    <w:name w:val="xl73"/>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kern w:val="0"/>
      <w:szCs w:val="24"/>
    </w:rPr>
  </w:style>
  <w:style w:type="paragraph" w:customStyle="1" w:styleId="xl74">
    <w:name w:val="xl74"/>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kern w:val="0"/>
      <w:szCs w:val="24"/>
    </w:rPr>
  </w:style>
  <w:style w:type="paragraph" w:customStyle="1" w:styleId="xl75">
    <w:name w:val="xl75"/>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kern w:val="0"/>
      <w:szCs w:val="24"/>
    </w:rPr>
  </w:style>
  <w:style w:type="paragraph" w:customStyle="1" w:styleId="xl76">
    <w:name w:val="xl76"/>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szCs w:val="24"/>
    </w:rPr>
  </w:style>
  <w:style w:type="paragraph" w:customStyle="1" w:styleId="xl77">
    <w:name w:val="xl77"/>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szCs w:val="24"/>
    </w:rPr>
  </w:style>
  <w:style w:type="paragraph" w:customStyle="1" w:styleId="xl78">
    <w:name w:val="xl78"/>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szCs w:val="24"/>
    </w:rPr>
  </w:style>
  <w:style w:type="paragraph" w:customStyle="1" w:styleId="xl79">
    <w:name w:val="xl79"/>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szCs w:val="24"/>
    </w:rPr>
  </w:style>
  <w:style w:type="paragraph" w:customStyle="1" w:styleId="xl80">
    <w:name w:val="xl80"/>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szCs w:val="24"/>
    </w:rPr>
  </w:style>
  <w:style w:type="paragraph" w:customStyle="1" w:styleId="xl81">
    <w:name w:val="xl81"/>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szCs w:val="24"/>
    </w:rPr>
  </w:style>
  <w:style w:type="paragraph" w:customStyle="1" w:styleId="xl82">
    <w:name w:val="xl82"/>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szCs w:val="24"/>
    </w:rPr>
  </w:style>
  <w:style w:type="paragraph" w:customStyle="1" w:styleId="xl83">
    <w:name w:val="xl83"/>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szCs w:val="24"/>
    </w:rPr>
  </w:style>
  <w:style w:type="paragraph" w:customStyle="1" w:styleId="xl84">
    <w:name w:val="xl84"/>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kern w:val="0"/>
      <w:szCs w:val="24"/>
    </w:rPr>
  </w:style>
  <w:style w:type="paragraph" w:customStyle="1" w:styleId="xl85">
    <w:name w:val="xl85"/>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kern w:val="0"/>
      <w:szCs w:val="24"/>
    </w:rPr>
  </w:style>
  <w:style w:type="paragraph" w:customStyle="1" w:styleId="xl86">
    <w:name w:val="xl86"/>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kern w:val="0"/>
      <w:szCs w:val="24"/>
    </w:rPr>
  </w:style>
  <w:style w:type="paragraph" w:customStyle="1" w:styleId="xl87">
    <w:name w:val="xl87"/>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szCs w:val="24"/>
    </w:rPr>
  </w:style>
  <w:style w:type="paragraph" w:customStyle="1" w:styleId="xl88">
    <w:name w:val="xl88"/>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kern w:val="0"/>
      <w:szCs w:val="24"/>
    </w:rPr>
  </w:style>
  <w:style w:type="paragraph" w:customStyle="1" w:styleId="xl89">
    <w:name w:val="xl89"/>
    <w:basedOn w:val="Normal"/>
    <w:rsid w:val="005B5B99"/>
    <w:pPr>
      <w:pBdr>
        <w:left w:val="single" w:sz="4" w:space="0" w:color="auto"/>
        <w:right w:val="single" w:sz="4" w:space="0" w:color="auto"/>
      </w:pBdr>
      <w:suppressAutoHyphens w:val="0"/>
      <w:spacing w:before="100" w:beforeAutospacing="1" w:after="100" w:afterAutospacing="1" w:line="240" w:lineRule="auto"/>
    </w:pPr>
    <w:rPr>
      <w:kern w:val="0"/>
      <w:szCs w:val="24"/>
    </w:rPr>
  </w:style>
  <w:style w:type="paragraph" w:customStyle="1" w:styleId="xl90">
    <w:name w:val="xl90"/>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kern w:val="0"/>
      <w:szCs w:val="24"/>
    </w:rPr>
  </w:style>
  <w:style w:type="paragraph" w:customStyle="1" w:styleId="xl91">
    <w:name w:val="xl91"/>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kern w:val="0"/>
      <w:szCs w:val="24"/>
    </w:rPr>
  </w:style>
  <w:style w:type="paragraph" w:customStyle="1" w:styleId="xl92">
    <w:name w:val="xl92"/>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szCs w:val="24"/>
    </w:rPr>
  </w:style>
  <w:style w:type="paragraph" w:customStyle="1" w:styleId="xl93">
    <w:name w:val="xl93"/>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center"/>
    </w:pPr>
    <w:rPr>
      <w:kern w:val="0"/>
      <w:szCs w:val="24"/>
    </w:rPr>
  </w:style>
  <w:style w:type="paragraph" w:customStyle="1" w:styleId="xl94">
    <w:name w:val="xl94"/>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szCs w:val="24"/>
    </w:rPr>
  </w:style>
  <w:style w:type="paragraph" w:customStyle="1" w:styleId="xl95">
    <w:name w:val="xl95"/>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szCs w:val="24"/>
    </w:rPr>
  </w:style>
  <w:style w:type="paragraph" w:customStyle="1" w:styleId="xl96">
    <w:name w:val="xl96"/>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szCs w:val="24"/>
    </w:rPr>
  </w:style>
  <w:style w:type="paragraph" w:customStyle="1" w:styleId="xl97">
    <w:name w:val="xl97"/>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szCs w:val="24"/>
    </w:rPr>
  </w:style>
  <w:style w:type="paragraph" w:customStyle="1" w:styleId="xl98">
    <w:name w:val="xl98"/>
    <w:basedOn w:val="Normal"/>
    <w:rsid w:val="005B5B9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szCs w:val="24"/>
    </w:rPr>
  </w:style>
  <w:style w:type="paragraph" w:customStyle="1" w:styleId="xl99">
    <w:name w:val="xl99"/>
    <w:basedOn w:val="Normal"/>
    <w:rsid w:val="005B5B99"/>
    <w:pPr>
      <w:pBdr>
        <w:left w:val="single" w:sz="4" w:space="0" w:color="auto"/>
        <w:bottom w:val="single" w:sz="8" w:space="0" w:color="auto"/>
        <w:right w:val="single" w:sz="4" w:space="0" w:color="auto"/>
      </w:pBdr>
      <w:suppressAutoHyphens w:val="0"/>
      <w:spacing w:before="100" w:beforeAutospacing="1" w:after="100" w:afterAutospacing="1" w:line="240" w:lineRule="auto"/>
    </w:pPr>
    <w:rPr>
      <w:kern w:val="0"/>
      <w:szCs w:val="24"/>
    </w:rPr>
  </w:style>
  <w:style w:type="paragraph" w:customStyle="1" w:styleId="xl100">
    <w:name w:val="xl100"/>
    <w:basedOn w:val="Normal"/>
    <w:rsid w:val="005B5B99"/>
    <w:pPr>
      <w:pBdr>
        <w:left w:val="single" w:sz="4" w:space="0" w:color="auto"/>
        <w:bottom w:val="single" w:sz="8" w:space="0" w:color="auto"/>
        <w:right w:val="single" w:sz="4" w:space="0" w:color="auto"/>
      </w:pBdr>
      <w:suppressAutoHyphens w:val="0"/>
      <w:spacing w:before="100" w:beforeAutospacing="1" w:after="100" w:afterAutospacing="1" w:line="240" w:lineRule="auto"/>
    </w:pPr>
    <w:rPr>
      <w:kern w:val="0"/>
      <w:szCs w:val="24"/>
    </w:rPr>
  </w:style>
  <w:style w:type="paragraph" w:customStyle="1" w:styleId="xl101">
    <w:name w:val="xl101"/>
    <w:basedOn w:val="Normal"/>
    <w:rsid w:val="005B5B9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sz w:val="16"/>
      <w:szCs w:val="16"/>
    </w:rPr>
  </w:style>
  <w:style w:type="paragraph" w:customStyle="1" w:styleId="xl102">
    <w:name w:val="xl102"/>
    <w:basedOn w:val="Normal"/>
    <w:rsid w:val="005B5B9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sz w:val="16"/>
      <w:szCs w:val="16"/>
    </w:rPr>
  </w:style>
  <w:style w:type="paragraph" w:customStyle="1" w:styleId="xl103">
    <w:name w:val="xl103"/>
    <w:basedOn w:val="Normal"/>
    <w:rsid w:val="005B5B9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right"/>
    </w:pPr>
    <w:rPr>
      <w:kern w:val="0"/>
      <w:sz w:val="16"/>
      <w:szCs w:val="16"/>
    </w:rPr>
  </w:style>
  <w:style w:type="paragraph" w:customStyle="1" w:styleId="xl104">
    <w:name w:val="xl104"/>
    <w:basedOn w:val="Normal"/>
    <w:rsid w:val="005B5B9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color w:val="000000"/>
      <w:kern w:val="0"/>
      <w:sz w:val="16"/>
      <w:szCs w:val="16"/>
    </w:rPr>
  </w:style>
  <w:style w:type="paragraph" w:customStyle="1" w:styleId="xl105">
    <w:name w:val="xl105"/>
    <w:basedOn w:val="Normal"/>
    <w:rsid w:val="005B5B9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jc w:val="right"/>
    </w:pPr>
    <w:rPr>
      <w:color w:val="000000"/>
      <w:kern w:val="0"/>
      <w:sz w:val="16"/>
      <w:szCs w:val="16"/>
    </w:rPr>
  </w:style>
  <w:style w:type="paragraph" w:customStyle="1" w:styleId="xl106">
    <w:name w:val="xl106"/>
    <w:basedOn w:val="Normal"/>
    <w:rsid w:val="005B5B9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color w:val="000000"/>
      <w:kern w:val="0"/>
      <w:sz w:val="16"/>
      <w:szCs w:val="16"/>
    </w:rPr>
  </w:style>
  <w:style w:type="paragraph" w:customStyle="1" w:styleId="xl107">
    <w:name w:val="xl107"/>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kern w:val="0"/>
      <w:sz w:val="16"/>
      <w:szCs w:val="16"/>
    </w:rPr>
  </w:style>
  <w:style w:type="paragraph" w:customStyle="1" w:styleId="xl108">
    <w:name w:val="xl108"/>
    <w:basedOn w:val="Normal"/>
    <w:rsid w:val="005B5B99"/>
    <w:pPr>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line="240" w:lineRule="auto"/>
    </w:pPr>
    <w:rPr>
      <w:kern w:val="0"/>
      <w:sz w:val="16"/>
      <w:szCs w:val="16"/>
    </w:rPr>
  </w:style>
  <w:style w:type="paragraph" w:customStyle="1" w:styleId="xl109">
    <w:name w:val="xl109"/>
    <w:basedOn w:val="Normal"/>
    <w:rsid w:val="005B5B9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kern w:val="0"/>
      <w:sz w:val="16"/>
      <w:szCs w:val="16"/>
    </w:rPr>
  </w:style>
  <w:style w:type="paragraph" w:customStyle="1" w:styleId="xl110">
    <w:name w:val="xl110"/>
    <w:basedOn w:val="Normal"/>
    <w:rsid w:val="005B5B99"/>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line="240" w:lineRule="auto"/>
      <w:jc w:val="center"/>
      <w:textAlignment w:val="center"/>
    </w:pPr>
    <w:rPr>
      <w:b/>
      <w:bCs/>
      <w:kern w:val="0"/>
      <w:sz w:val="16"/>
      <w:szCs w:val="16"/>
    </w:rPr>
  </w:style>
  <w:style w:type="paragraph" w:customStyle="1" w:styleId="xl111">
    <w:name w:val="xl111"/>
    <w:basedOn w:val="Normal"/>
    <w:rsid w:val="005B5B99"/>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line="240" w:lineRule="auto"/>
      <w:jc w:val="center"/>
      <w:textAlignment w:val="center"/>
    </w:pPr>
    <w:rPr>
      <w:b/>
      <w:bCs/>
      <w:kern w:val="0"/>
      <w:sz w:val="16"/>
      <w:szCs w:val="16"/>
    </w:rPr>
  </w:style>
  <w:style w:type="paragraph" w:customStyle="1" w:styleId="xl112">
    <w:name w:val="xl112"/>
    <w:basedOn w:val="Normal"/>
    <w:rsid w:val="005B5B99"/>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line="240" w:lineRule="auto"/>
      <w:jc w:val="center"/>
      <w:textAlignment w:val="center"/>
    </w:pPr>
    <w:rPr>
      <w:b/>
      <w:bCs/>
      <w:kern w:val="0"/>
      <w:sz w:val="16"/>
      <w:szCs w:val="16"/>
    </w:rPr>
  </w:style>
  <w:style w:type="paragraph" w:customStyle="1" w:styleId="xl113">
    <w:name w:val="xl113"/>
    <w:basedOn w:val="Normal"/>
    <w:rsid w:val="005B5B99"/>
    <w:pPr>
      <w:pBdr>
        <w:top w:val="single" w:sz="4" w:space="0" w:color="auto"/>
        <w:left w:val="single" w:sz="4" w:space="0" w:color="auto"/>
        <w:bottom w:val="single" w:sz="4" w:space="0" w:color="auto"/>
        <w:right w:val="single" w:sz="4" w:space="0" w:color="auto"/>
      </w:pBdr>
      <w:shd w:val="clear" w:color="000000" w:fill="FFC000"/>
      <w:suppressAutoHyphens w:val="0"/>
      <w:spacing w:before="100" w:beforeAutospacing="1" w:after="100" w:afterAutospacing="1" w:line="240" w:lineRule="auto"/>
      <w:jc w:val="center"/>
      <w:textAlignment w:val="center"/>
    </w:pPr>
    <w:rPr>
      <w:b/>
      <w:bCs/>
      <w:kern w:val="0"/>
      <w:sz w:val="16"/>
      <w:szCs w:val="16"/>
    </w:rPr>
  </w:style>
  <w:style w:type="paragraph" w:customStyle="1" w:styleId="xl114">
    <w:name w:val="xl114"/>
    <w:basedOn w:val="Normal"/>
    <w:rsid w:val="005B5B99"/>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line="240" w:lineRule="auto"/>
    </w:pPr>
    <w:rPr>
      <w:kern w:val="0"/>
      <w:sz w:val="16"/>
      <w:szCs w:val="16"/>
      <w:lang w:eastAsia="es-PE"/>
    </w:rPr>
  </w:style>
  <w:style w:type="paragraph" w:customStyle="1" w:styleId="xl115">
    <w:name w:val="xl115"/>
    <w:basedOn w:val="Normal"/>
    <w:rsid w:val="005B5B99"/>
    <w:pPr>
      <w:shd w:val="clear" w:color="000000" w:fill="FFFF00"/>
      <w:suppressAutoHyphens w:val="0"/>
      <w:spacing w:before="100" w:beforeAutospacing="1" w:after="100" w:afterAutospacing="1" w:line="240" w:lineRule="auto"/>
    </w:pPr>
    <w:rPr>
      <w:kern w:val="0"/>
      <w:sz w:val="16"/>
      <w:szCs w:val="16"/>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2840">
      <w:bodyDiv w:val="1"/>
      <w:marLeft w:val="0"/>
      <w:marRight w:val="0"/>
      <w:marTop w:val="0"/>
      <w:marBottom w:val="0"/>
      <w:divBdr>
        <w:top w:val="none" w:sz="0" w:space="0" w:color="auto"/>
        <w:left w:val="none" w:sz="0" w:space="0" w:color="auto"/>
        <w:bottom w:val="none" w:sz="0" w:space="0" w:color="auto"/>
        <w:right w:val="none" w:sz="0" w:space="0" w:color="auto"/>
      </w:divBdr>
    </w:div>
    <w:div w:id="18120137">
      <w:bodyDiv w:val="1"/>
      <w:marLeft w:val="0"/>
      <w:marRight w:val="0"/>
      <w:marTop w:val="0"/>
      <w:marBottom w:val="0"/>
      <w:divBdr>
        <w:top w:val="none" w:sz="0" w:space="0" w:color="auto"/>
        <w:left w:val="none" w:sz="0" w:space="0" w:color="auto"/>
        <w:bottom w:val="none" w:sz="0" w:space="0" w:color="auto"/>
        <w:right w:val="none" w:sz="0" w:space="0" w:color="auto"/>
      </w:divBdr>
    </w:div>
    <w:div w:id="27875254">
      <w:bodyDiv w:val="1"/>
      <w:marLeft w:val="0"/>
      <w:marRight w:val="0"/>
      <w:marTop w:val="0"/>
      <w:marBottom w:val="0"/>
      <w:divBdr>
        <w:top w:val="none" w:sz="0" w:space="0" w:color="auto"/>
        <w:left w:val="none" w:sz="0" w:space="0" w:color="auto"/>
        <w:bottom w:val="none" w:sz="0" w:space="0" w:color="auto"/>
        <w:right w:val="none" w:sz="0" w:space="0" w:color="auto"/>
      </w:divBdr>
    </w:div>
    <w:div w:id="406542264">
      <w:bodyDiv w:val="1"/>
      <w:marLeft w:val="0"/>
      <w:marRight w:val="0"/>
      <w:marTop w:val="0"/>
      <w:marBottom w:val="0"/>
      <w:divBdr>
        <w:top w:val="none" w:sz="0" w:space="0" w:color="auto"/>
        <w:left w:val="none" w:sz="0" w:space="0" w:color="auto"/>
        <w:bottom w:val="none" w:sz="0" w:space="0" w:color="auto"/>
        <w:right w:val="none" w:sz="0" w:space="0" w:color="auto"/>
      </w:divBdr>
    </w:div>
    <w:div w:id="431323553">
      <w:bodyDiv w:val="1"/>
      <w:marLeft w:val="0"/>
      <w:marRight w:val="0"/>
      <w:marTop w:val="0"/>
      <w:marBottom w:val="0"/>
      <w:divBdr>
        <w:top w:val="none" w:sz="0" w:space="0" w:color="auto"/>
        <w:left w:val="none" w:sz="0" w:space="0" w:color="auto"/>
        <w:bottom w:val="none" w:sz="0" w:space="0" w:color="auto"/>
        <w:right w:val="none" w:sz="0" w:space="0" w:color="auto"/>
      </w:divBdr>
    </w:div>
    <w:div w:id="485827961">
      <w:bodyDiv w:val="1"/>
      <w:marLeft w:val="0"/>
      <w:marRight w:val="0"/>
      <w:marTop w:val="0"/>
      <w:marBottom w:val="0"/>
      <w:divBdr>
        <w:top w:val="none" w:sz="0" w:space="0" w:color="auto"/>
        <w:left w:val="none" w:sz="0" w:space="0" w:color="auto"/>
        <w:bottom w:val="none" w:sz="0" w:space="0" w:color="auto"/>
        <w:right w:val="none" w:sz="0" w:space="0" w:color="auto"/>
      </w:divBdr>
    </w:div>
    <w:div w:id="634992858">
      <w:bodyDiv w:val="1"/>
      <w:marLeft w:val="0"/>
      <w:marRight w:val="0"/>
      <w:marTop w:val="0"/>
      <w:marBottom w:val="0"/>
      <w:divBdr>
        <w:top w:val="none" w:sz="0" w:space="0" w:color="auto"/>
        <w:left w:val="none" w:sz="0" w:space="0" w:color="auto"/>
        <w:bottom w:val="none" w:sz="0" w:space="0" w:color="auto"/>
        <w:right w:val="none" w:sz="0" w:space="0" w:color="auto"/>
      </w:divBdr>
    </w:div>
    <w:div w:id="702828443">
      <w:bodyDiv w:val="1"/>
      <w:marLeft w:val="0"/>
      <w:marRight w:val="0"/>
      <w:marTop w:val="0"/>
      <w:marBottom w:val="0"/>
      <w:divBdr>
        <w:top w:val="none" w:sz="0" w:space="0" w:color="auto"/>
        <w:left w:val="none" w:sz="0" w:space="0" w:color="auto"/>
        <w:bottom w:val="none" w:sz="0" w:space="0" w:color="auto"/>
        <w:right w:val="none" w:sz="0" w:space="0" w:color="auto"/>
      </w:divBdr>
    </w:div>
    <w:div w:id="802121178">
      <w:bodyDiv w:val="1"/>
      <w:marLeft w:val="0"/>
      <w:marRight w:val="0"/>
      <w:marTop w:val="0"/>
      <w:marBottom w:val="0"/>
      <w:divBdr>
        <w:top w:val="none" w:sz="0" w:space="0" w:color="auto"/>
        <w:left w:val="none" w:sz="0" w:space="0" w:color="auto"/>
        <w:bottom w:val="none" w:sz="0" w:space="0" w:color="auto"/>
        <w:right w:val="none" w:sz="0" w:space="0" w:color="auto"/>
      </w:divBdr>
    </w:div>
    <w:div w:id="833493619">
      <w:bodyDiv w:val="1"/>
      <w:marLeft w:val="0"/>
      <w:marRight w:val="0"/>
      <w:marTop w:val="0"/>
      <w:marBottom w:val="0"/>
      <w:divBdr>
        <w:top w:val="none" w:sz="0" w:space="0" w:color="auto"/>
        <w:left w:val="none" w:sz="0" w:space="0" w:color="auto"/>
        <w:bottom w:val="none" w:sz="0" w:space="0" w:color="auto"/>
        <w:right w:val="none" w:sz="0" w:space="0" w:color="auto"/>
      </w:divBdr>
    </w:div>
    <w:div w:id="968366264">
      <w:bodyDiv w:val="1"/>
      <w:marLeft w:val="0"/>
      <w:marRight w:val="0"/>
      <w:marTop w:val="0"/>
      <w:marBottom w:val="0"/>
      <w:divBdr>
        <w:top w:val="none" w:sz="0" w:space="0" w:color="auto"/>
        <w:left w:val="none" w:sz="0" w:space="0" w:color="auto"/>
        <w:bottom w:val="none" w:sz="0" w:space="0" w:color="auto"/>
        <w:right w:val="none" w:sz="0" w:space="0" w:color="auto"/>
      </w:divBdr>
    </w:div>
    <w:div w:id="995106871">
      <w:bodyDiv w:val="1"/>
      <w:marLeft w:val="0"/>
      <w:marRight w:val="0"/>
      <w:marTop w:val="0"/>
      <w:marBottom w:val="0"/>
      <w:divBdr>
        <w:top w:val="none" w:sz="0" w:space="0" w:color="auto"/>
        <w:left w:val="none" w:sz="0" w:space="0" w:color="auto"/>
        <w:bottom w:val="none" w:sz="0" w:space="0" w:color="auto"/>
        <w:right w:val="none" w:sz="0" w:space="0" w:color="auto"/>
      </w:divBdr>
    </w:div>
    <w:div w:id="1027609368">
      <w:bodyDiv w:val="1"/>
      <w:marLeft w:val="0"/>
      <w:marRight w:val="0"/>
      <w:marTop w:val="0"/>
      <w:marBottom w:val="0"/>
      <w:divBdr>
        <w:top w:val="none" w:sz="0" w:space="0" w:color="auto"/>
        <w:left w:val="none" w:sz="0" w:space="0" w:color="auto"/>
        <w:bottom w:val="none" w:sz="0" w:space="0" w:color="auto"/>
        <w:right w:val="none" w:sz="0" w:space="0" w:color="auto"/>
      </w:divBdr>
    </w:div>
    <w:div w:id="1058282309">
      <w:bodyDiv w:val="1"/>
      <w:marLeft w:val="0"/>
      <w:marRight w:val="0"/>
      <w:marTop w:val="0"/>
      <w:marBottom w:val="0"/>
      <w:divBdr>
        <w:top w:val="none" w:sz="0" w:space="0" w:color="auto"/>
        <w:left w:val="none" w:sz="0" w:space="0" w:color="auto"/>
        <w:bottom w:val="none" w:sz="0" w:space="0" w:color="auto"/>
        <w:right w:val="none" w:sz="0" w:space="0" w:color="auto"/>
      </w:divBdr>
    </w:div>
    <w:div w:id="1067991256">
      <w:bodyDiv w:val="1"/>
      <w:marLeft w:val="0"/>
      <w:marRight w:val="0"/>
      <w:marTop w:val="0"/>
      <w:marBottom w:val="0"/>
      <w:divBdr>
        <w:top w:val="none" w:sz="0" w:space="0" w:color="auto"/>
        <w:left w:val="none" w:sz="0" w:space="0" w:color="auto"/>
        <w:bottom w:val="none" w:sz="0" w:space="0" w:color="auto"/>
        <w:right w:val="none" w:sz="0" w:space="0" w:color="auto"/>
      </w:divBdr>
    </w:div>
    <w:div w:id="1084687327">
      <w:bodyDiv w:val="1"/>
      <w:marLeft w:val="0"/>
      <w:marRight w:val="0"/>
      <w:marTop w:val="0"/>
      <w:marBottom w:val="0"/>
      <w:divBdr>
        <w:top w:val="none" w:sz="0" w:space="0" w:color="auto"/>
        <w:left w:val="none" w:sz="0" w:space="0" w:color="auto"/>
        <w:bottom w:val="none" w:sz="0" w:space="0" w:color="auto"/>
        <w:right w:val="none" w:sz="0" w:space="0" w:color="auto"/>
      </w:divBdr>
    </w:div>
    <w:div w:id="1178740220">
      <w:bodyDiv w:val="1"/>
      <w:marLeft w:val="0"/>
      <w:marRight w:val="0"/>
      <w:marTop w:val="0"/>
      <w:marBottom w:val="0"/>
      <w:divBdr>
        <w:top w:val="none" w:sz="0" w:space="0" w:color="auto"/>
        <w:left w:val="none" w:sz="0" w:space="0" w:color="auto"/>
        <w:bottom w:val="none" w:sz="0" w:space="0" w:color="auto"/>
        <w:right w:val="none" w:sz="0" w:space="0" w:color="auto"/>
      </w:divBdr>
    </w:div>
    <w:div w:id="1409306186">
      <w:bodyDiv w:val="1"/>
      <w:marLeft w:val="0"/>
      <w:marRight w:val="0"/>
      <w:marTop w:val="0"/>
      <w:marBottom w:val="0"/>
      <w:divBdr>
        <w:top w:val="none" w:sz="0" w:space="0" w:color="auto"/>
        <w:left w:val="none" w:sz="0" w:space="0" w:color="auto"/>
        <w:bottom w:val="none" w:sz="0" w:space="0" w:color="auto"/>
        <w:right w:val="none" w:sz="0" w:space="0" w:color="auto"/>
      </w:divBdr>
    </w:div>
    <w:div w:id="1435785246">
      <w:bodyDiv w:val="1"/>
      <w:marLeft w:val="0"/>
      <w:marRight w:val="0"/>
      <w:marTop w:val="0"/>
      <w:marBottom w:val="0"/>
      <w:divBdr>
        <w:top w:val="none" w:sz="0" w:space="0" w:color="auto"/>
        <w:left w:val="none" w:sz="0" w:space="0" w:color="auto"/>
        <w:bottom w:val="none" w:sz="0" w:space="0" w:color="auto"/>
        <w:right w:val="none" w:sz="0" w:space="0" w:color="auto"/>
      </w:divBdr>
    </w:div>
    <w:div w:id="1436633185">
      <w:bodyDiv w:val="1"/>
      <w:marLeft w:val="0"/>
      <w:marRight w:val="0"/>
      <w:marTop w:val="0"/>
      <w:marBottom w:val="0"/>
      <w:divBdr>
        <w:top w:val="none" w:sz="0" w:space="0" w:color="auto"/>
        <w:left w:val="none" w:sz="0" w:space="0" w:color="auto"/>
        <w:bottom w:val="none" w:sz="0" w:space="0" w:color="auto"/>
        <w:right w:val="none" w:sz="0" w:space="0" w:color="auto"/>
      </w:divBdr>
    </w:div>
    <w:div w:id="1659923051">
      <w:bodyDiv w:val="1"/>
      <w:marLeft w:val="0"/>
      <w:marRight w:val="0"/>
      <w:marTop w:val="0"/>
      <w:marBottom w:val="0"/>
      <w:divBdr>
        <w:top w:val="none" w:sz="0" w:space="0" w:color="auto"/>
        <w:left w:val="none" w:sz="0" w:space="0" w:color="auto"/>
        <w:bottom w:val="none" w:sz="0" w:space="0" w:color="auto"/>
        <w:right w:val="none" w:sz="0" w:space="0" w:color="auto"/>
      </w:divBdr>
    </w:div>
    <w:div w:id="1807580760">
      <w:bodyDiv w:val="1"/>
      <w:marLeft w:val="0"/>
      <w:marRight w:val="0"/>
      <w:marTop w:val="0"/>
      <w:marBottom w:val="0"/>
      <w:divBdr>
        <w:top w:val="none" w:sz="0" w:space="0" w:color="auto"/>
        <w:left w:val="none" w:sz="0" w:space="0" w:color="auto"/>
        <w:bottom w:val="none" w:sz="0" w:space="0" w:color="auto"/>
        <w:right w:val="none" w:sz="0" w:space="0" w:color="auto"/>
      </w:divBdr>
    </w:div>
    <w:div w:id="210641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microsoft.com/office/2007/relationships/hdphoto" Target="NUL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4992B-BD64-4B6C-BF41-997FCA023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1907</Words>
  <Characters>10491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RRHH</dc:creator>
  <cp:keywords/>
  <dc:description/>
  <cp:lastModifiedBy>Mercedes</cp:lastModifiedBy>
  <cp:revision>2</cp:revision>
  <cp:lastPrinted>2020-01-20T20:44:00Z</cp:lastPrinted>
  <dcterms:created xsi:type="dcterms:W3CDTF">2020-01-20T22:40:00Z</dcterms:created>
  <dcterms:modified xsi:type="dcterms:W3CDTF">2020-01-20T22:40:00Z</dcterms:modified>
</cp:coreProperties>
</file>